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FE0E" w14:textId="77777777" w:rsidR="00C22D74" w:rsidRDefault="00C22D74">
      <w:pPr>
        <w:autoSpaceDE w:val="0"/>
        <w:autoSpaceDN w:val="0"/>
        <w:spacing w:after="78" w:line="220" w:lineRule="exact"/>
      </w:pPr>
    </w:p>
    <w:p w14:paraId="2B022C90" w14:textId="77777777" w:rsidR="00C22D74" w:rsidRPr="000F799D" w:rsidRDefault="000F799D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0D74631D" w14:textId="601AE088" w:rsidR="00C22D74" w:rsidRDefault="000F799D" w:rsidP="000A2570">
      <w:pPr>
        <w:autoSpaceDE w:val="0"/>
        <w:autoSpaceDN w:val="0"/>
        <w:spacing w:before="670" w:after="0" w:line="230" w:lineRule="auto"/>
        <w:ind w:left="23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14:paraId="0224B95F" w14:textId="7338AEC1" w:rsidR="00B54805" w:rsidRDefault="00B54805" w:rsidP="00B54805">
      <w:pPr>
        <w:autoSpaceDE w:val="0"/>
        <w:autoSpaceDN w:val="0"/>
        <w:spacing w:before="670" w:after="0" w:line="230" w:lineRule="auto"/>
        <w:ind w:left="234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МО «Акушинский район»</w:t>
      </w:r>
    </w:p>
    <w:p w14:paraId="67F2FA3F" w14:textId="766F9387" w:rsidR="00B54805" w:rsidRPr="00F50FF3" w:rsidRDefault="00B54805" w:rsidP="00B54805">
      <w:pPr>
        <w:autoSpaceDE w:val="0"/>
        <w:autoSpaceDN w:val="0"/>
        <w:spacing w:before="670" w:after="0" w:line="23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</w:t>
      </w:r>
      <w:r w:rsidRPr="00F50FF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МКОУ «</w:t>
      </w:r>
      <w:proofErr w:type="spellStart"/>
      <w:r w:rsidRPr="00F50FF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Мугинский</w:t>
      </w:r>
      <w:proofErr w:type="spellEnd"/>
      <w:r w:rsidRPr="00F50FF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многопрофильный лицей им. С.Н. Абдуллаева»</w:t>
      </w:r>
    </w:p>
    <w:p w14:paraId="4935B97B" w14:textId="77777777" w:rsidR="00B54805" w:rsidRDefault="00B54805" w:rsidP="00B54805">
      <w:pPr>
        <w:pStyle w:val="a9"/>
        <w:rPr>
          <w:lang w:val="ru-RU"/>
        </w:rPr>
      </w:pPr>
    </w:p>
    <w:p w14:paraId="7B5FC165" w14:textId="77777777" w:rsidR="0025571F" w:rsidRDefault="0025571F" w:rsidP="00B54805">
      <w:pPr>
        <w:pStyle w:val="a9"/>
        <w:rPr>
          <w:lang w:val="ru-RU"/>
        </w:rPr>
      </w:pPr>
    </w:p>
    <w:p w14:paraId="3094E090" w14:textId="77777777" w:rsidR="0025571F" w:rsidRDefault="0025571F" w:rsidP="00B54805">
      <w:pPr>
        <w:pStyle w:val="a9"/>
        <w:rPr>
          <w:lang w:val="ru-RU"/>
        </w:rPr>
      </w:pPr>
    </w:p>
    <w:p w14:paraId="3EC83B63" w14:textId="77777777" w:rsidR="0025571F" w:rsidRDefault="0025571F" w:rsidP="00B54805">
      <w:pPr>
        <w:pStyle w:val="a9"/>
        <w:rPr>
          <w:lang w:val="ru-RU"/>
        </w:rPr>
      </w:pPr>
    </w:p>
    <w:p w14:paraId="3338FF2C" w14:textId="77777777" w:rsidR="0025571F" w:rsidRDefault="0025571F" w:rsidP="00B54805">
      <w:pPr>
        <w:pStyle w:val="a9"/>
        <w:rPr>
          <w:lang w:val="ru-RU"/>
        </w:rPr>
      </w:pPr>
    </w:p>
    <w:p w14:paraId="6216C809" w14:textId="77777777" w:rsidR="0025571F" w:rsidRDefault="0025571F" w:rsidP="00B54805">
      <w:pPr>
        <w:pStyle w:val="a9"/>
        <w:rPr>
          <w:lang w:val="ru-RU"/>
        </w:rPr>
      </w:pPr>
    </w:p>
    <w:p w14:paraId="1CD73EFD" w14:textId="77777777" w:rsidR="0025571F" w:rsidRDefault="0025571F" w:rsidP="00B54805">
      <w:pPr>
        <w:pStyle w:val="a9"/>
        <w:rPr>
          <w:lang w:val="ru-RU"/>
        </w:rPr>
      </w:pPr>
    </w:p>
    <w:p w14:paraId="4F110475" w14:textId="77777777" w:rsidR="0025571F" w:rsidRDefault="0025571F" w:rsidP="00B54805">
      <w:pPr>
        <w:pStyle w:val="a9"/>
        <w:rPr>
          <w:lang w:val="ru-RU"/>
        </w:rPr>
      </w:pPr>
    </w:p>
    <w:p w14:paraId="26298C97" w14:textId="4DB6A355" w:rsidR="00650CB3" w:rsidRPr="00F50FF3" w:rsidRDefault="0025571F" w:rsidP="00B54805">
      <w:pPr>
        <w:pStyle w:val="a9"/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</w:t>
      </w:r>
      <w:r w:rsidR="00B54805" w:rsidRPr="00F50FF3">
        <w:rPr>
          <w:rFonts w:ascii="Times New Roman" w:hAnsi="Times New Roman" w:cs="Times New Roman"/>
          <w:lang w:val="ru-RU"/>
        </w:rPr>
        <w:t>СОГЛАСОВАНО</w:t>
      </w:r>
      <w:r w:rsidR="00650CB3" w:rsidRPr="00F50FF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УТВЕРЖДЕНО Директор                                                                                                       </w:t>
      </w:r>
    </w:p>
    <w:p w14:paraId="0D55A188" w14:textId="57D59914" w:rsidR="00650CB3" w:rsidRPr="00F50FF3" w:rsidRDefault="0025571F" w:rsidP="00B54805">
      <w:pPr>
        <w:pStyle w:val="a9"/>
        <w:rPr>
          <w:rFonts w:ascii="Times New Roman" w:hAnsi="Times New Roman" w:cs="Times New Roman"/>
          <w:lang w:val="ru-RU"/>
        </w:rPr>
      </w:pPr>
      <w:r w:rsidRPr="00F50FF3">
        <w:rPr>
          <w:rFonts w:ascii="Times New Roman" w:hAnsi="Times New Roman" w:cs="Times New Roman"/>
          <w:lang w:val="ru-RU"/>
        </w:rPr>
        <w:t xml:space="preserve">    </w:t>
      </w:r>
      <w:r w:rsidR="00324C2C">
        <w:rPr>
          <w:rFonts w:ascii="Times New Roman" w:hAnsi="Times New Roman" w:cs="Times New Roman"/>
          <w:lang w:val="ru-RU"/>
        </w:rPr>
        <w:t xml:space="preserve"> </w:t>
      </w:r>
      <w:r w:rsidR="00B54805" w:rsidRPr="00F50FF3">
        <w:rPr>
          <w:rFonts w:ascii="Times New Roman" w:hAnsi="Times New Roman" w:cs="Times New Roman"/>
          <w:lang w:val="ru-RU"/>
        </w:rPr>
        <w:t>Заместитель директора по УВР</w:t>
      </w:r>
      <w:r w:rsidR="00650CB3" w:rsidRPr="00F50FF3">
        <w:rPr>
          <w:rFonts w:ascii="Times New Roman" w:hAnsi="Times New Roman" w:cs="Times New Roman"/>
          <w:lang w:val="ru-RU"/>
        </w:rPr>
        <w:t xml:space="preserve">                                                                       </w:t>
      </w:r>
    </w:p>
    <w:p w14:paraId="43BDE8B3" w14:textId="6794F683" w:rsidR="00B54805" w:rsidRPr="00F50FF3" w:rsidRDefault="00B54805" w:rsidP="00B54805">
      <w:pPr>
        <w:pStyle w:val="a9"/>
        <w:rPr>
          <w:rFonts w:ascii="Times New Roman" w:hAnsi="Times New Roman" w:cs="Times New Roman"/>
          <w:lang w:val="ru-RU"/>
        </w:rPr>
      </w:pPr>
    </w:p>
    <w:p w14:paraId="58C1F779" w14:textId="33A189AC" w:rsidR="00B54805" w:rsidRPr="00F50FF3" w:rsidRDefault="0025571F" w:rsidP="00B54805">
      <w:pPr>
        <w:pStyle w:val="a9"/>
        <w:rPr>
          <w:rFonts w:ascii="Times New Roman" w:hAnsi="Times New Roman" w:cs="Times New Roman"/>
          <w:lang w:val="ru-RU"/>
        </w:rPr>
      </w:pPr>
      <w:r w:rsidRPr="00F50FF3">
        <w:rPr>
          <w:rFonts w:ascii="Times New Roman" w:hAnsi="Times New Roman" w:cs="Times New Roman"/>
          <w:lang w:val="ru-RU"/>
        </w:rPr>
        <w:t xml:space="preserve">     </w:t>
      </w:r>
      <w:r w:rsidR="00B54805" w:rsidRPr="00F50FF3">
        <w:rPr>
          <w:rFonts w:ascii="Times New Roman" w:hAnsi="Times New Roman" w:cs="Times New Roman"/>
          <w:lang w:val="ru-RU"/>
        </w:rPr>
        <w:t>____________Каратов К.М.</w:t>
      </w:r>
      <w:r w:rsidR="00650CB3" w:rsidRPr="00F50FF3">
        <w:rPr>
          <w:rFonts w:ascii="Times New Roman" w:hAnsi="Times New Roman" w:cs="Times New Roman"/>
          <w:lang w:val="ru-RU"/>
        </w:rPr>
        <w:t xml:space="preserve">                                                                    </w:t>
      </w:r>
      <w:r w:rsidR="00324C2C">
        <w:rPr>
          <w:rFonts w:ascii="Times New Roman" w:hAnsi="Times New Roman" w:cs="Times New Roman"/>
          <w:lang w:val="ru-RU"/>
        </w:rPr>
        <w:t xml:space="preserve">       </w:t>
      </w:r>
      <w:r w:rsidR="00650CB3" w:rsidRPr="00F50FF3">
        <w:rPr>
          <w:rFonts w:ascii="Times New Roman" w:hAnsi="Times New Roman" w:cs="Times New Roman"/>
          <w:lang w:val="ru-RU"/>
        </w:rPr>
        <w:t xml:space="preserve"> _________</w:t>
      </w:r>
      <w:r w:rsidR="00F50FF3">
        <w:rPr>
          <w:rFonts w:ascii="Times New Roman" w:hAnsi="Times New Roman" w:cs="Times New Roman"/>
          <w:lang w:val="ru-RU"/>
        </w:rPr>
        <w:t xml:space="preserve">___ </w:t>
      </w:r>
      <w:proofErr w:type="spellStart"/>
      <w:r w:rsidR="00650CB3" w:rsidRPr="00F50FF3">
        <w:rPr>
          <w:rFonts w:ascii="Times New Roman" w:hAnsi="Times New Roman" w:cs="Times New Roman"/>
          <w:lang w:val="ru-RU"/>
        </w:rPr>
        <w:t>Багамаев</w:t>
      </w:r>
      <w:proofErr w:type="spellEnd"/>
      <w:r w:rsidR="00650CB3" w:rsidRPr="00F50FF3">
        <w:rPr>
          <w:rFonts w:ascii="Times New Roman" w:hAnsi="Times New Roman" w:cs="Times New Roman"/>
          <w:lang w:val="ru-RU"/>
        </w:rPr>
        <w:t xml:space="preserve"> Т.М.</w:t>
      </w:r>
    </w:p>
    <w:p w14:paraId="6DB09D83" w14:textId="2B97A865" w:rsidR="00B54805" w:rsidRPr="00F50FF3" w:rsidRDefault="00B54805" w:rsidP="00B54805">
      <w:pPr>
        <w:pStyle w:val="a9"/>
        <w:rPr>
          <w:rFonts w:ascii="Times New Roman" w:hAnsi="Times New Roman" w:cs="Times New Roman"/>
          <w:lang w:val="ru-RU"/>
        </w:rPr>
      </w:pPr>
    </w:p>
    <w:p w14:paraId="742403A1" w14:textId="6B221C3A" w:rsidR="00B54805" w:rsidRPr="00F50FF3" w:rsidRDefault="0025571F" w:rsidP="00B54805">
      <w:pPr>
        <w:pStyle w:val="a9"/>
        <w:rPr>
          <w:rFonts w:ascii="Times New Roman" w:hAnsi="Times New Roman" w:cs="Times New Roman"/>
          <w:lang w:val="ru-RU"/>
        </w:rPr>
      </w:pPr>
      <w:r w:rsidRPr="00F50FF3">
        <w:rPr>
          <w:rFonts w:ascii="Times New Roman" w:hAnsi="Times New Roman" w:cs="Times New Roman"/>
          <w:lang w:val="ru-RU"/>
        </w:rPr>
        <w:t xml:space="preserve">    </w:t>
      </w:r>
      <w:r w:rsidR="00B54805" w:rsidRPr="00F50FF3">
        <w:rPr>
          <w:rFonts w:ascii="Times New Roman" w:hAnsi="Times New Roman" w:cs="Times New Roman"/>
          <w:lang w:val="ru-RU"/>
        </w:rPr>
        <w:t xml:space="preserve">Протокол </w:t>
      </w:r>
      <w:r w:rsidR="00650CB3" w:rsidRPr="00F50FF3">
        <w:rPr>
          <w:rFonts w:ascii="Times New Roman" w:hAnsi="Times New Roman" w:cs="Times New Roman"/>
          <w:lang w:val="ru-RU"/>
        </w:rPr>
        <w:t xml:space="preserve">№ от </w:t>
      </w:r>
      <w:proofErr w:type="gramStart"/>
      <w:r w:rsidR="00650CB3" w:rsidRPr="00F50FF3">
        <w:rPr>
          <w:rFonts w:ascii="Times New Roman" w:hAnsi="Times New Roman" w:cs="Times New Roman"/>
          <w:lang w:val="ru-RU"/>
        </w:rPr>
        <w:t xml:space="preserve">«  </w:t>
      </w:r>
      <w:proofErr w:type="gramEnd"/>
      <w:r w:rsidR="00650CB3" w:rsidRPr="00F50FF3">
        <w:rPr>
          <w:rFonts w:ascii="Times New Roman" w:hAnsi="Times New Roman" w:cs="Times New Roman"/>
          <w:lang w:val="ru-RU"/>
        </w:rPr>
        <w:t xml:space="preserve">    »               2022 г.                                                           </w:t>
      </w:r>
      <w:r w:rsidR="00324C2C">
        <w:rPr>
          <w:rFonts w:ascii="Times New Roman" w:hAnsi="Times New Roman" w:cs="Times New Roman"/>
          <w:lang w:val="ru-RU"/>
        </w:rPr>
        <w:t xml:space="preserve"> </w:t>
      </w:r>
      <w:r w:rsidR="00650CB3" w:rsidRPr="00F50FF3">
        <w:rPr>
          <w:rFonts w:ascii="Times New Roman" w:hAnsi="Times New Roman" w:cs="Times New Roman"/>
          <w:lang w:val="ru-RU"/>
        </w:rPr>
        <w:t xml:space="preserve">Приказ № от </w:t>
      </w:r>
      <w:proofErr w:type="gramStart"/>
      <w:r w:rsidR="00650CB3" w:rsidRPr="00F50FF3">
        <w:rPr>
          <w:rFonts w:ascii="Times New Roman" w:hAnsi="Times New Roman" w:cs="Times New Roman"/>
          <w:lang w:val="ru-RU"/>
        </w:rPr>
        <w:t xml:space="preserve">«  </w:t>
      </w:r>
      <w:proofErr w:type="gramEnd"/>
      <w:r w:rsidR="00650CB3" w:rsidRPr="00F50FF3">
        <w:rPr>
          <w:rFonts w:ascii="Times New Roman" w:hAnsi="Times New Roman" w:cs="Times New Roman"/>
          <w:lang w:val="ru-RU"/>
        </w:rPr>
        <w:t xml:space="preserve">   »                 2022 г.</w:t>
      </w:r>
    </w:p>
    <w:p w14:paraId="0CD19170" w14:textId="77777777" w:rsidR="00C22D74" w:rsidRPr="000F799D" w:rsidRDefault="000F799D">
      <w:pPr>
        <w:autoSpaceDE w:val="0"/>
        <w:autoSpaceDN w:val="0"/>
        <w:spacing w:before="1038" w:after="0" w:line="230" w:lineRule="auto"/>
        <w:ind w:right="3654"/>
        <w:jc w:val="right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5EC527AA" w14:textId="77777777" w:rsidR="00C22D74" w:rsidRPr="000F799D" w:rsidRDefault="000F799D">
      <w:pPr>
        <w:autoSpaceDE w:val="0"/>
        <w:autoSpaceDN w:val="0"/>
        <w:spacing w:before="70" w:after="0" w:line="230" w:lineRule="auto"/>
        <w:ind w:right="4426"/>
        <w:jc w:val="right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1549264)</w:t>
      </w:r>
    </w:p>
    <w:p w14:paraId="4C8F8484" w14:textId="77777777" w:rsidR="00C22D74" w:rsidRPr="000F799D" w:rsidRDefault="000F799D">
      <w:pPr>
        <w:autoSpaceDE w:val="0"/>
        <w:autoSpaceDN w:val="0"/>
        <w:spacing w:before="166" w:after="0" w:line="230" w:lineRule="auto"/>
        <w:ind w:right="4210"/>
        <w:jc w:val="right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14:paraId="38DB9B0A" w14:textId="77777777" w:rsidR="00C22D74" w:rsidRPr="000F799D" w:rsidRDefault="000F799D">
      <w:pPr>
        <w:autoSpaceDE w:val="0"/>
        <w:autoSpaceDN w:val="0"/>
        <w:spacing w:before="70" w:after="0" w:line="230" w:lineRule="auto"/>
        <w:ind w:left="2232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«Основы духовно-нравственной культуры народов России»</w:t>
      </w:r>
    </w:p>
    <w:p w14:paraId="5BD7955D" w14:textId="77777777" w:rsidR="00C22D74" w:rsidRPr="000F799D" w:rsidRDefault="000F799D">
      <w:pPr>
        <w:autoSpaceDE w:val="0"/>
        <w:autoSpaceDN w:val="0"/>
        <w:spacing w:before="670" w:after="0" w:line="230" w:lineRule="auto"/>
        <w:ind w:right="2740"/>
        <w:jc w:val="right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14:paraId="7889FC9B" w14:textId="167E2326" w:rsidR="00C22D74" w:rsidRPr="000F799D" w:rsidRDefault="00F50FF3" w:rsidP="00F50FF3">
      <w:pPr>
        <w:autoSpaceDE w:val="0"/>
        <w:autoSpaceDN w:val="0"/>
        <w:spacing w:before="70" w:after="0" w:line="230" w:lineRule="auto"/>
        <w:ind w:right="362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</w:t>
      </w:r>
      <w:r w:rsidR="000F799D" w:rsidRPr="000F799D">
        <w:rPr>
          <w:rFonts w:ascii="Times New Roman" w:eastAsia="Times New Roman" w:hAnsi="Times New Roman"/>
          <w:color w:val="000000"/>
          <w:sz w:val="24"/>
          <w:lang w:val="ru-RU"/>
        </w:rPr>
        <w:t>на учебный год</w:t>
      </w:r>
    </w:p>
    <w:p w14:paraId="699CC121" w14:textId="00171F0F" w:rsidR="00C22D74" w:rsidRDefault="000F799D" w:rsidP="0025571F">
      <w:pPr>
        <w:autoSpaceDE w:val="0"/>
        <w:autoSpaceDN w:val="0"/>
        <w:spacing w:before="2112" w:after="0" w:line="230" w:lineRule="auto"/>
        <w:ind w:right="28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="0025571F">
        <w:rPr>
          <w:rFonts w:ascii="Times New Roman" w:eastAsia="Times New Roman" w:hAnsi="Times New Roman"/>
          <w:color w:val="000000"/>
          <w:sz w:val="24"/>
          <w:lang w:val="ru-RU"/>
        </w:rPr>
        <w:t>Магомедсаидова</w:t>
      </w:r>
      <w:proofErr w:type="spellEnd"/>
      <w:r w:rsidR="0025571F">
        <w:rPr>
          <w:rFonts w:ascii="Times New Roman" w:eastAsia="Times New Roman" w:hAnsi="Times New Roman"/>
          <w:color w:val="000000"/>
          <w:sz w:val="24"/>
          <w:lang w:val="ru-RU"/>
        </w:rPr>
        <w:t xml:space="preserve"> Джума </w:t>
      </w:r>
      <w:proofErr w:type="spellStart"/>
      <w:r w:rsidR="0025571F">
        <w:rPr>
          <w:rFonts w:ascii="Times New Roman" w:eastAsia="Times New Roman" w:hAnsi="Times New Roman"/>
          <w:color w:val="000000"/>
          <w:sz w:val="24"/>
          <w:lang w:val="ru-RU"/>
        </w:rPr>
        <w:t>Арсланалиевна</w:t>
      </w:r>
      <w:proofErr w:type="spellEnd"/>
      <w:r w:rsidR="0025571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55C2C5AD" w14:textId="093828A2" w:rsidR="000F799D" w:rsidRDefault="000F799D" w:rsidP="000F799D">
      <w:pPr>
        <w:autoSpaceDE w:val="0"/>
        <w:autoSpaceDN w:val="0"/>
        <w:spacing w:after="0" w:line="230" w:lineRule="auto"/>
        <w:ind w:right="3594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</w:t>
      </w:r>
    </w:p>
    <w:p w14:paraId="7FD63B97" w14:textId="77777777" w:rsidR="0025571F" w:rsidRDefault="000F799D" w:rsidP="000F799D">
      <w:pPr>
        <w:autoSpaceDE w:val="0"/>
        <w:autoSpaceDN w:val="0"/>
        <w:spacing w:after="0" w:line="230" w:lineRule="auto"/>
        <w:ind w:right="3594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</w:t>
      </w:r>
    </w:p>
    <w:p w14:paraId="56C7A388" w14:textId="77777777" w:rsidR="00C22D74" w:rsidRPr="000F799D" w:rsidRDefault="00C22D74">
      <w:pPr>
        <w:autoSpaceDE w:val="0"/>
        <w:autoSpaceDN w:val="0"/>
        <w:spacing w:after="78" w:line="220" w:lineRule="exact"/>
        <w:rPr>
          <w:lang w:val="ru-RU"/>
        </w:rPr>
      </w:pPr>
    </w:p>
    <w:p w14:paraId="43CF2911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15C0B9C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A788247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8617240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56B6F6C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8250C3B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9B5F031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4740F1C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17BDA1D1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5DD77FC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6E5C47B" w14:textId="77777777" w:rsidR="00F50FF3" w:rsidRDefault="00F50FF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43D97192" w14:textId="5C50E81F" w:rsidR="00C22D74" w:rsidRPr="000F799D" w:rsidRDefault="000F799D">
      <w:pPr>
        <w:autoSpaceDE w:val="0"/>
        <w:autoSpaceDN w:val="0"/>
        <w:spacing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7E6CDBA" w14:textId="77777777" w:rsidR="00C22D74" w:rsidRPr="000F799D" w:rsidRDefault="000F799D" w:rsidP="000F799D">
      <w:pPr>
        <w:autoSpaceDE w:val="0"/>
        <w:autoSpaceDN w:val="0"/>
        <w:spacing w:before="346" w:after="0" w:line="262" w:lineRule="auto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3C6F0A53" w14:textId="77777777" w:rsidR="001D06BD" w:rsidRDefault="000F799D" w:rsidP="000F799D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0F799D">
        <w:rPr>
          <w:lang w:val="ru-RU"/>
        </w:rPr>
        <w:br/>
      </w: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0F799D">
        <w:rPr>
          <w:lang w:val="ru-RU"/>
        </w:rPr>
        <w:br/>
      </w: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0AEBDD02" w14:textId="77777777" w:rsidR="001D06BD" w:rsidRPr="001D06BD" w:rsidRDefault="001D06BD" w:rsidP="001D06BD">
      <w:pPr>
        <w:pStyle w:val="aff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804E0">
        <w:rPr>
          <w:color w:val="000000"/>
        </w:rPr>
        <w:t>Данная рабочая программа составлена на основе программы комплексного учебного курса «Основы духовно-нравственной культуры народов России» авторы</w:t>
      </w:r>
      <w:r w:rsidRPr="009804E0">
        <w:rPr>
          <w:b/>
          <w:bCs/>
          <w:color w:val="000000"/>
        </w:rPr>
        <w:t>: Н.Ф. Виноградова, В.И. Власенко, А.В. Поляков</w:t>
      </w:r>
      <w:r w:rsidRPr="009804E0">
        <w:rPr>
          <w:color w:val="000000"/>
        </w:rPr>
        <w:t xml:space="preserve"> 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</w:r>
      <w:proofErr w:type="spellStart"/>
      <w:r w:rsidRPr="009804E0">
        <w:rPr>
          <w:color w:val="000000"/>
        </w:rPr>
        <w:t>Вентана</w:t>
      </w:r>
      <w:proofErr w:type="spellEnd"/>
      <w:r w:rsidRPr="009804E0">
        <w:rPr>
          <w:color w:val="000000"/>
        </w:rPr>
        <w:t xml:space="preserve">-Граф,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9804E0">
        <w:rPr>
          <w:color w:val="000000"/>
        </w:rPr>
        <w:t>Вентана</w:t>
      </w:r>
      <w:proofErr w:type="spellEnd"/>
      <w:r w:rsidRPr="009804E0">
        <w:rPr>
          <w:color w:val="000000"/>
        </w:rPr>
        <w:t>-Граф, 2016.</w:t>
      </w:r>
    </w:p>
    <w:p w14:paraId="158A5AD0" w14:textId="77777777" w:rsidR="00C22D74" w:rsidRPr="000F799D" w:rsidRDefault="000F799D" w:rsidP="000F799D">
      <w:pPr>
        <w:autoSpaceDE w:val="0"/>
        <w:autoSpaceDN w:val="0"/>
        <w:spacing w:before="70" w:after="0" w:line="286" w:lineRule="auto"/>
        <w:ind w:right="144"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77CAA32B" w14:textId="77777777" w:rsidR="00C22D74" w:rsidRPr="000F799D" w:rsidRDefault="000F799D" w:rsidP="000F799D">
      <w:pPr>
        <w:autoSpaceDE w:val="0"/>
        <w:autoSpaceDN w:val="0"/>
        <w:spacing w:before="70" w:after="0"/>
        <w:ind w:right="720"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r w:rsidR="001D06BD" w:rsidRPr="000F799D">
        <w:rPr>
          <w:rFonts w:ascii="Times New Roman" w:eastAsia="Times New Roman" w:hAnsi="Times New Roman"/>
          <w:color w:val="000000"/>
          <w:sz w:val="24"/>
          <w:lang w:val="ru-RU"/>
        </w:rPr>
        <w:t>России —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14:paraId="33E29F02" w14:textId="77777777" w:rsidR="00C22D74" w:rsidRPr="000F799D" w:rsidRDefault="000F799D" w:rsidP="000F799D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17FAE945" w14:textId="77777777" w:rsidR="00C22D74" w:rsidRPr="000F799D" w:rsidRDefault="000F799D" w:rsidP="000F799D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0FD3B1DE" w14:textId="77777777" w:rsidR="00C22D74" w:rsidRPr="000F799D" w:rsidRDefault="000F799D" w:rsidP="000F799D">
      <w:pPr>
        <w:autoSpaceDE w:val="0"/>
        <w:autoSpaceDN w:val="0"/>
        <w:spacing w:before="70" w:after="0" w:line="283" w:lineRule="auto"/>
        <w:ind w:right="432"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14:paraId="475B5529" w14:textId="77777777" w:rsidR="001D06BD" w:rsidRPr="000F799D" w:rsidRDefault="001D06BD" w:rsidP="001D06BD">
      <w:pPr>
        <w:autoSpaceDE w:val="0"/>
        <w:autoSpaceDN w:val="0"/>
        <w:spacing w:after="0" w:line="271" w:lineRule="auto"/>
        <w:ind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14:paraId="15DED2A0" w14:textId="77777777" w:rsidR="001D06BD" w:rsidRPr="000F799D" w:rsidRDefault="001D06BD" w:rsidP="001D06BD">
      <w:pPr>
        <w:autoSpaceDE w:val="0"/>
        <w:autoSpaceDN w:val="0"/>
        <w:spacing w:before="70" w:after="0" w:line="281" w:lineRule="auto"/>
        <w:ind w:right="288"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2042F79A" w14:textId="77777777" w:rsidR="001D06BD" w:rsidRPr="000F799D" w:rsidRDefault="001D06BD" w:rsidP="001D06BD">
      <w:pPr>
        <w:autoSpaceDE w:val="0"/>
        <w:autoSpaceDN w:val="0"/>
        <w:spacing w:before="70" w:after="0" w:line="271" w:lineRule="auto"/>
        <w:ind w:right="144"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4421A09E" w14:textId="77777777" w:rsidR="001D06BD" w:rsidRPr="000F799D" w:rsidRDefault="001D06BD" w:rsidP="001D06BD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поликонфессиональное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591BA6C9" w14:textId="77777777" w:rsidR="001D06BD" w:rsidRPr="000F799D" w:rsidRDefault="001D06BD" w:rsidP="001D06BD">
      <w:pPr>
        <w:autoSpaceDE w:val="0"/>
        <w:autoSpaceDN w:val="0"/>
        <w:spacing w:before="70" w:after="0" w:line="271" w:lineRule="auto"/>
        <w:ind w:right="288"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0F799D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14DA619C" w14:textId="77777777" w:rsidR="001D06BD" w:rsidRPr="000F799D" w:rsidRDefault="001D06BD" w:rsidP="001D06BD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14:paraId="18DF696D" w14:textId="77777777" w:rsidR="001D06BD" w:rsidRPr="000F799D" w:rsidRDefault="001D06BD" w:rsidP="001D06BD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4DDC4693" w14:textId="77777777" w:rsidR="001D06BD" w:rsidRPr="000F799D" w:rsidRDefault="001D06BD" w:rsidP="001D06BD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168C564A" w14:textId="77777777" w:rsidR="001D06BD" w:rsidRPr="000F799D" w:rsidRDefault="001D06BD" w:rsidP="001D06BD">
      <w:pPr>
        <w:autoSpaceDE w:val="0"/>
        <w:autoSpaceDN w:val="0"/>
        <w:spacing w:before="264" w:after="0" w:line="262" w:lineRule="auto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20D7030A" w14:textId="77777777" w:rsidR="001D06BD" w:rsidRPr="000F799D" w:rsidRDefault="001D06BD" w:rsidP="001D06BD">
      <w:pPr>
        <w:autoSpaceDE w:val="0"/>
        <w:autoSpaceDN w:val="0"/>
        <w:spacing w:before="166" w:after="0" w:line="230" w:lineRule="auto"/>
        <w:ind w:left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14:paraId="739C6C46" w14:textId="77777777" w:rsidR="001D06BD" w:rsidRPr="000F799D" w:rsidRDefault="001D06BD" w:rsidP="001D06BD">
      <w:pPr>
        <w:autoSpaceDE w:val="0"/>
        <w:autoSpaceDN w:val="0"/>
        <w:spacing w:before="178" w:after="0"/>
        <w:ind w:left="420" w:right="576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52F2AADF" w14:textId="77777777" w:rsidR="001D06BD" w:rsidRPr="000F799D" w:rsidRDefault="001D06BD" w:rsidP="001D06BD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42920727" w14:textId="77777777" w:rsidR="001D06BD" w:rsidRPr="000F799D" w:rsidRDefault="001D06BD" w:rsidP="001D06BD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14:paraId="77292A59" w14:textId="77777777" w:rsidR="001D06BD" w:rsidRDefault="001D06BD" w:rsidP="001D06BD">
      <w:pPr>
        <w:jc w:val="both"/>
        <w:rPr>
          <w:lang w:val="ru-RU"/>
        </w:rPr>
      </w:pPr>
    </w:p>
    <w:p w14:paraId="014A879B" w14:textId="77777777" w:rsidR="001D06BD" w:rsidRPr="000F799D" w:rsidRDefault="001D06BD" w:rsidP="001D06BD">
      <w:pPr>
        <w:autoSpaceDE w:val="0"/>
        <w:autoSpaceDN w:val="0"/>
        <w:spacing w:after="0" w:line="262" w:lineRule="auto"/>
        <w:ind w:left="420" w:right="144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14:paraId="2340EEBF" w14:textId="77777777" w:rsidR="001D06BD" w:rsidRPr="000F799D" w:rsidRDefault="001D06BD" w:rsidP="001D06BD">
      <w:pPr>
        <w:autoSpaceDE w:val="0"/>
        <w:autoSpaceDN w:val="0"/>
        <w:spacing w:before="238" w:after="0" w:line="262" w:lineRule="auto"/>
        <w:ind w:left="420" w:right="1296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0D13DA07" w14:textId="77777777" w:rsidR="001D06BD" w:rsidRPr="000F799D" w:rsidRDefault="001D06BD" w:rsidP="001D06BD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4D9FE5D8" w14:textId="77777777" w:rsidR="001D06BD" w:rsidRPr="000F799D" w:rsidRDefault="001D06BD" w:rsidP="001D06BD">
      <w:pPr>
        <w:autoSpaceDE w:val="0"/>
        <w:autoSpaceDN w:val="0"/>
        <w:spacing w:before="178" w:after="0" w:line="262" w:lineRule="auto"/>
        <w:ind w:left="420" w:right="7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0A416082" w14:textId="77777777" w:rsidR="001D06BD" w:rsidRPr="000F799D" w:rsidRDefault="001D06BD" w:rsidP="001D06BD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09200C88" w14:textId="77777777" w:rsidR="001D06BD" w:rsidRPr="000F799D" w:rsidRDefault="001D06BD" w:rsidP="001D06BD">
      <w:pPr>
        <w:autoSpaceDE w:val="0"/>
        <w:autoSpaceDN w:val="0"/>
        <w:spacing w:before="240" w:after="0" w:line="271" w:lineRule="auto"/>
        <w:ind w:left="420" w:right="144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2D8D84D0" w14:textId="77777777" w:rsidR="001D06BD" w:rsidRPr="000F799D" w:rsidRDefault="001D06BD" w:rsidP="001D06BD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292CFD60" w14:textId="77777777" w:rsidR="001D06BD" w:rsidRPr="000F799D" w:rsidRDefault="001D06BD" w:rsidP="001D06BD">
      <w:pPr>
        <w:autoSpaceDE w:val="0"/>
        <w:autoSpaceDN w:val="0"/>
        <w:spacing w:before="238" w:after="0" w:line="271" w:lineRule="auto"/>
        <w:ind w:left="420" w:right="576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3E010F3C" w14:textId="77777777" w:rsidR="001D06BD" w:rsidRPr="000F799D" w:rsidRDefault="001D06BD" w:rsidP="001D06BD">
      <w:pPr>
        <w:autoSpaceDE w:val="0"/>
        <w:autoSpaceDN w:val="0"/>
        <w:spacing w:before="238" w:after="0" w:line="262" w:lineRule="auto"/>
        <w:ind w:left="420" w:right="864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49B255F3" w14:textId="77777777" w:rsidR="001D06BD" w:rsidRPr="000F799D" w:rsidRDefault="001D06BD" w:rsidP="001D06BD">
      <w:pPr>
        <w:autoSpaceDE w:val="0"/>
        <w:autoSpaceDN w:val="0"/>
        <w:spacing w:before="238" w:after="0" w:line="262" w:lineRule="auto"/>
        <w:ind w:left="420" w:right="7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59982D5B" w14:textId="77777777" w:rsidR="001D06BD" w:rsidRPr="000F799D" w:rsidRDefault="001D06BD" w:rsidP="001D06BD">
      <w:pPr>
        <w:autoSpaceDE w:val="0"/>
        <w:autoSpaceDN w:val="0"/>
        <w:spacing w:before="238" w:after="0" w:line="262" w:lineRule="auto"/>
        <w:ind w:left="420" w:right="576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3E10F358" w14:textId="77777777" w:rsidR="001D06BD" w:rsidRPr="000F799D" w:rsidRDefault="001D06BD" w:rsidP="001D06BD">
      <w:pPr>
        <w:autoSpaceDE w:val="0"/>
        <w:autoSpaceDN w:val="0"/>
        <w:spacing w:before="238" w:after="0" w:line="271" w:lineRule="auto"/>
        <w:ind w:left="420" w:right="144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2B545767" w14:textId="77777777" w:rsidR="001D06BD" w:rsidRPr="000F799D" w:rsidRDefault="001D06BD" w:rsidP="001D06BD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jc w:val="both"/>
        <w:rPr>
          <w:lang w:val="ru-RU"/>
        </w:rPr>
      </w:pP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5DA9DB7D" w14:textId="77777777" w:rsidR="001D06BD" w:rsidRPr="000F799D" w:rsidRDefault="001D06BD" w:rsidP="001D06BD">
      <w:pPr>
        <w:autoSpaceDE w:val="0"/>
        <w:autoSpaceDN w:val="0"/>
        <w:spacing w:before="178" w:after="0"/>
        <w:ind w:left="420" w:right="144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585638C7" w14:textId="77777777" w:rsidR="001D06BD" w:rsidRPr="000F799D" w:rsidRDefault="001D06BD" w:rsidP="001D06BD">
      <w:pPr>
        <w:autoSpaceDE w:val="0"/>
        <w:autoSpaceDN w:val="0"/>
        <w:spacing w:before="238" w:after="0" w:line="262" w:lineRule="auto"/>
        <w:ind w:left="4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7ECD197C" w14:textId="77777777" w:rsidR="001D06BD" w:rsidRPr="000F799D" w:rsidRDefault="001D06BD" w:rsidP="001D06BD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1D57992B" w14:textId="77777777" w:rsidR="001D06BD" w:rsidRPr="000F799D" w:rsidRDefault="001D06BD" w:rsidP="001D06BD">
      <w:pPr>
        <w:autoSpaceDE w:val="0"/>
        <w:autoSpaceDN w:val="0"/>
        <w:spacing w:before="238" w:after="0" w:line="230" w:lineRule="auto"/>
        <w:ind w:left="4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14:paraId="449BC87C" w14:textId="77777777" w:rsidR="001D06BD" w:rsidRDefault="001D06BD" w:rsidP="001D06BD">
      <w:pPr>
        <w:jc w:val="both"/>
        <w:rPr>
          <w:lang w:val="ru-RU"/>
        </w:rPr>
      </w:pPr>
    </w:p>
    <w:p w14:paraId="276709ED" w14:textId="77777777" w:rsidR="001D06BD" w:rsidRPr="000F799D" w:rsidRDefault="001D06BD" w:rsidP="001D06BD">
      <w:pPr>
        <w:autoSpaceDE w:val="0"/>
        <w:autoSpaceDN w:val="0"/>
        <w:spacing w:after="0" w:line="271" w:lineRule="auto"/>
        <w:ind w:left="4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36F48A83" w14:textId="77777777" w:rsidR="001D06BD" w:rsidRPr="000F799D" w:rsidRDefault="001D06BD" w:rsidP="001D06BD">
      <w:pPr>
        <w:autoSpaceDE w:val="0"/>
        <w:autoSpaceDN w:val="0"/>
        <w:spacing w:before="238" w:after="0" w:line="262" w:lineRule="auto"/>
        <w:ind w:left="420" w:right="432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5E728D05" w14:textId="77777777" w:rsidR="001D06BD" w:rsidRPr="000F799D" w:rsidRDefault="001D06BD" w:rsidP="001D06BD">
      <w:pPr>
        <w:autoSpaceDE w:val="0"/>
        <w:autoSpaceDN w:val="0"/>
        <w:spacing w:before="238" w:after="0" w:line="271" w:lineRule="auto"/>
        <w:ind w:left="4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6B98D2F4" w14:textId="77777777" w:rsidR="001D06BD" w:rsidRPr="000F799D" w:rsidRDefault="001D06BD" w:rsidP="001D06BD">
      <w:pPr>
        <w:autoSpaceDE w:val="0"/>
        <w:autoSpaceDN w:val="0"/>
        <w:spacing w:before="240" w:after="0" w:line="262" w:lineRule="auto"/>
        <w:ind w:left="4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60E1C82F" w14:textId="77777777" w:rsidR="001D06BD" w:rsidRPr="000F799D" w:rsidRDefault="001D06BD" w:rsidP="001D06BD">
      <w:pPr>
        <w:autoSpaceDE w:val="0"/>
        <w:autoSpaceDN w:val="0"/>
        <w:spacing w:before="240" w:after="0" w:line="271" w:lineRule="auto"/>
        <w:ind w:left="420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50C9A27E" w14:textId="77777777" w:rsidR="001D06BD" w:rsidRPr="000F799D" w:rsidRDefault="001D06BD" w:rsidP="001D06BD">
      <w:pPr>
        <w:autoSpaceDE w:val="0"/>
        <w:autoSpaceDN w:val="0"/>
        <w:spacing w:before="238" w:after="0" w:line="281" w:lineRule="auto"/>
        <w:ind w:left="420" w:right="144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626B996F" w14:textId="77777777" w:rsidR="001D06BD" w:rsidRPr="000F799D" w:rsidRDefault="001D06BD" w:rsidP="001D06BD">
      <w:pPr>
        <w:autoSpaceDE w:val="0"/>
        <w:autoSpaceDN w:val="0"/>
        <w:spacing w:before="238" w:after="0" w:line="271" w:lineRule="auto"/>
        <w:ind w:left="420" w:right="288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54EA131C" w14:textId="77777777" w:rsidR="001D06BD" w:rsidRPr="000F799D" w:rsidRDefault="001D06BD" w:rsidP="001D06BD">
      <w:pPr>
        <w:autoSpaceDE w:val="0"/>
        <w:autoSpaceDN w:val="0"/>
        <w:spacing w:before="322" w:after="0" w:line="262" w:lineRule="auto"/>
        <w:ind w:right="1008"/>
        <w:jc w:val="both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32EC0691" w14:textId="77777777" w:rsidR="001D06BD" w:rsidRPr="000F799D" w:rsidRDefault="001D06BD" w:rsidP="001D06BD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lang w:val="ru-RU"/>
        </w:rPr>
      </w:pP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14:paraId="23C4CA02" w14:textId="77777777" w:rsidR="001D06BD" w:rsidRPr="000F799D" w:rsidRDefault="001D06BD" w:rsidP="001D06BD">
      <w:pPr>
        <w:jc w:val="both"/>
        <w:rPr>
          <w:lang w:val="ru-RU"/>
        </w:rPr>
        <w:sectPr w:rsidR="001D06BD" w:rsidRPr="000F799D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14:paraId="4F8686B1" w14:textId="77777777" w:rsidR="001D06BD" w:rsidRPr="000F799D" w:rsidRDefault="001D06BD" w:rsidP="001D06BD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76EA1794" w14:textId="77777777" w:rsidR="00602CAE" w:rsidRDefault="00602CAE" w:rsidP="00602C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14:paraId="0D977C75" w14:textId="77777777" w:rsidR="00602CAE" w:rsidRDefault="00602CAE" w:rsidP="00602CA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78E595E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1.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мире культуры</w:t>
      </w:r>
    </w:p>
    <w:p w14:paraId="7B071BD9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Величие российской культуры. Российская культура – плод усилий разных народов. Деятели науки и культуры – представителей разных национальностей (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К.Брюллов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И. Репин, К. Станиславский, Ш.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Алейхем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Г. Уланова, Д. Шостакович,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Р.Гамзатов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Л. Лихачёв, С.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Эрьзя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Ю.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Рытхэу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др.).</w:t>
      </w:r>
    </w:p>
    <w:p w14:paraId="5AC45695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Человек – творец и носитель культуры. Вне культуры жизнь человека невозможна. Вклад личности в культуру зависит от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ё таланта, способностей, упорства.</w:t>
      </w:r>
    </w:p>
    <w:p w14:paraId="393A6A9F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Законы нравственности – часть культуры общества. Источники, создающие нравственные установки.</w:t>
      </w:r>
    </w:p>
    <w:p w14:paraId="11191D19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2.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Нравственные ценности российского народа</w:t>
      </w:r>
    </w:p>
    <w:p w14:paraId="0B7DF890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Улып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Сияжар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Боотур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, Урал-батыр и др.).</w:t>
      </w:r>
    </w:p>
    <w:p w14:paraId="7AB573CA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Жизнь ратными подвигами полна. Реальные примеры выражения патриотических чувств в истории России (Дмитрий Донской, Кузьма Минин, Иван</w:t>
      </w:r>
    </w:p>
    <w:p w14:paraId="1E281787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Сусанин, Надежда Дурова и др.). Деятели разных конфессий – патриоты (Сергий Радонежский, Рабби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Шнеур-Залман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др.). Вклад народов нашей страны в победу над фашизмом.</w:t>
      </w:r>
    </w:p>
    <w:p w14:paraId="031B555D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В труде – красота человека. Тема труда в фольклоре разных народов (сказках, легендах, пословицах).</w:t>
      </w:r>
    </w:p>
    <w:p w14:paraId="4AA6708E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«Плод добрых трудов славен…». Буддизм, ислам, христианство о труде 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трудолюбии. Люди труда. Примеры самоотверженного труда людей разной национальности на благо родины (землепроходцы, учёные, путешественники, колхозники и пр.).</w:t>
      </w:r>
    </w:p>
    <w:p w14:paraId="6E38D206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Бережное отношение к природе. Одушевление природы нашими предками. Роль заповедников в сохранении природных объектов. Заповедники на карте России.</w:t>
      </w:r>
    </w:p>
    <w:p w14:paraId="14DE2A3E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14:paraId="2A073BF4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3.</w:t>
      </w: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Религия и культура</w:t>
      </w:r>
    </w:p>
    <w:p w14:paraId="7293D8A7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Роль религии в развитии культуры. Вклад религии в развитие материальной и духовной культуры общества.</w:t>
      </w:r>
    </w:p>
    <w:p w14:paraId="2CEB76C8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14:paraId="603890B9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</w:t>
      </w:r>
    </w:p>
    <w:p w14:paraId="751500A4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14:paraId="41C681F3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14:paraId="7774102E" w14:textId="77777777" w:rsidR="00602CAE" w:rsidRPr="001D06B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4. Как сохранить духовные ценности</w:t>
      </w:r>
    </w:p>
    <w:p w14:paraId="3A9DAACC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14:paraId="4DAE3823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14:paraId="2FAC835D" w14:textId="77777777" w:rsidR="00602CAE" w:rsidRPr="001D06B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5. Твой духовный мир.</w:t>
      </w:r>
    </w:p>
    <w:p w14:paraId="083848CD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Что составляет твой духовный мир. Образованность человека, его интересы, увлечения, симпатии, радости, нравственные 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ачества личности – составляющие 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духовного мира. Культура поведения человека. Этикет в разных жизненных ситуациях. Нравственные качества человека.</w:t>
      </w:r>
    </w:p>
    <w:p w14:paraId="724D94EB" w14:textId="77777777" w:rsidR="00602CAE" w:rsidRDefault="00602CAE" w:rsidP="00602CAE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25570145" w14:textId="77777777" w:rsidR="00602CAE" w:rsidRPr="000F799D" w:rsidRDefault="00602CAE" w:rsidP="00602CAE">
      <w:pPr>
        <w:autoSpaceDE w:val="0"/>
        <w:autoSpaceDN w:val="0"/>
        <w:spacing w:after="0" w:line="360" w:lineRule="auto"/>
        <w:rPr>
          <w:lang w:val="ru-RU"/>
        </w:rPr>
      </w:pPr>
      <w:r>
        <w:rPr>
          <w:lang w:val="ru-RU"/>
        </w:rPr>
        <w:tab/>
      </w: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5D87E53" w14:textId="77777777" w:rsidR="00602CAE" w:rsidRPr="000F799D" w:rsidRDefault="00602CAE" w:rsidP="00602CAE">
      <w:pPr>
        <w:autoSpaceDE w:val="0"/>
        <w:autoSpaceDN w:val="0"/>
        <w:spacing w:before="346" w:after="0" w:line="360" w:lineRule="auto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2D72E9DB" w14:textId="77777777" w:rsidR="00602CAE" w:rsidRPr="000F799D" w:rsidRDefault="00602CAE" w:rsidP="00602CAE">
      <w:pPr>
        <w:autoSpaceDE w:val="0"/>
        <w:autoSpaceDN w:val="0"/>
        <w:spacing w:before="166" w:after="0" w:line="360" w:lineRule="auto"/>
        <w:ind w:right="144" w:firstLine="18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2C8236C6" w14:textId="77777777" w:rsidR="00602CAE" w:rsidRPr="000F799D" w:rsidRDefault="00602CAE" w:rsidP="00602CAE">
      <w:pPr>
        <w:tabs>
          <w:tab w:val="left" w:pos="180"/>
        </w:tabs>
        <w:autoSpaceDE w:val="0"/>
        <w:autoSpaceDN w:val="0"/>
        <w:spacing w:before="70" w:after="0" w:line="360" w:lineRule="auto"/>
        <w:ind w:right="1008"/>
        <w:rPr>
          <w:lang w:val="ru-RU"/>
        </w:rPr>
      </w:pP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1A7C16F5" w14:textId="77777777" w:rsidR="00602CAE" w:rsidRPr="000F799D" w:rsidRDefault="00602CAE" w:rsidP="00602CAE">
      <w:pPr>
        <w:autoSpaceDE w:val="0"/>
        <w:autoSpaceDN w:val="0"/>
        <w:spacing w:before="70" w:after="0" w:line="360" w:lineRule="auto"/>
        <w:ind w:right="864" w:firstLine="180"/>
        <w:rPr>
          <w:lang w:val="ru-RU"/>
        </w:rPr>
      </w:pPr>
      <w:r w:rsidRPr="000F799D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2589845B" w14:textId="77777777" w:rsidR="00602CAE" w:rsidRPr="000F799D" w:rsidRDefault="00602CAE" w:rsidP="00602CAE">
      <w:pPr>
        <w:tabs>
          <w:tab w:val="left" w:pos="180"/>
        </w:tabs>
        <w:autoSpaceDE w:val="0"/>
        <w:autoSpaceDN w:val="0"/>
        <w:spacing w:before="70" w:after="0" w:line="360" w:lineRule="auto"/>
        <w:ind w:right="576"/>
        <w:rPr>
          <w:lang w:val="ru-RU"/>
        </w:rPr>
      </w:pP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0F799D">
        <w:rPr>
          <w:lang w:val="ru-RU"/>
        </w:rPr>
        <w:br/>
      </w: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27A7583F" w14:textId="77777777" w:rsidR="00602CAE" w:rsidRPr="000F799D" w:rsidRDefault="00602CAE" w:rsidP="00602CAE">
      <w:pPr>
        <w:tabs>
          <w:tab w:val="left" w:pos="180"/>
        </w:tabs>
        <w:autoSpaceDE w:val="0"/>
        <w:autoSpaceDN w:val="0"/>
        <w:spacing w:before="70" w:after="0" w:line="360" w:lineRule="auto"/>
        <w:rPr>
          <w:lang w:val="ru-RU"/>
        </w:rPr>
      </w:pP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0F799D">
        <w:rPr>
          <w:lang w:val="ru-RU"/>
        </w:rPr>
        <w:br/>
      </w: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14:paraId="59F143C6" w14:textId="77777777" w:rsidR="00602CAE" w:rsidRPr="000F799D" w:rsidRDefault="00602CAE" w:rsidP="00602CAE">
      <w:pPr>
        <w:tabs>
          <w:tab w:val="left" w:pos="180"/>
        </w:tabs>
        <w:autoSpaceDE w:val="0"/>
        <w:autoSpaceDN w:val="0"/>
        <w:spacing w:before="70" w:after="0" w:line="360" w:lineRule="auto"/>
        <w:ind w:right="144"/>
        <w:rPr>
          <w:lang w:val="ru-RU"/>
        </w:rPr>
      </w:pP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0F799D">
        <w:rPr>
          <w:lang w:val="ru-RU"/>
        </w:rPr>
        <w:br/>
      </w: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7C1E96F" w14:textId="77777777" w:rsidR="00602CAE" w:rsidRPr="000F799D" w:rsidRDefault="00602CAE" w:rsidP="00602CAE">
      <w:pPr>
        <w:autoSpaceDE w:val="0"/>
        <w:autoSpaceDN w:val="0"/>
        <w:spacing w:before="70" w:after="0" w:line="360" w:lineRule="auto"/>
        <w:ind w:right="288" w:firstLine="180"/>
        <w:rPr>
          <w:lang w:val="ru-RU"/>
        </w:rPr>
      </w:pPr>
      <w:proofErr w:type="spellStart"/>
      <w:r w:rsidRPr="000F799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05250D63" w14:textId="77777777" w:rsidR="00602CAE" w:rsidRPr="000F799D" w:rsidRDefault="00602CAE" w:rsidP="00602CAE">
      <w:pPr>
        <w:tabs>
          <w:tab w:val="left" w:pos="180"/>
        </w:tabs>
        <w:autoSpaceDE w:val="0"/>
        <w:autoSpaceDN w:val="0"/>
        <w:spacing w:before="70" w:after="0" w:line="360" w:lineRule="auto"/>
        <w:ind w:right="288"/>
        <w:rPr>
          <w:lang w:val="ru-RU"/>
        </w:rPr>
      </w:pP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0F799D">
        <w:rPr>
          <w:lang w:val="ru-RU"/>
        </w:rPr>
        <w:br/>
      </w: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0F799D">
        <w:rPr>
          <w:lang w:val="ru-RU"/>
        </w:rPr>
        <w:br/>
      </w: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14:paraId="797F3C12" w14:textId="77777777" w:rsidR="00602CAE" w:rsidRPr="000F799D" w:rsidRDefault="00602CAE" w:rsidP="00602CAE">
      <w:pPr>
        <w:spacing w:line="360" w:lineRule="auto"/>
        <w:rPr>
          <w:lang w:val="ru-RU"/>
        </w:rPr>
        <w:sectPr w:rsidR="00602CAE" w:rsidRPr="000F799D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13065B8" w14:textId="77777777" w:rsidR="00602CAE" w:rsidRPr="000F799D" w:rsidRDefault="00602CAE" w:rsidP="00602CAE">
      <w:pPr>
        <w:autoSpaceDE w:val="0"/>
        <w:autoSpaceDN w:val="0"/>
        <w:spacing w:after="66" w:line="360" w:lineRule="auto"/>
        <w:rPr>
          <w:lang w:val="ru-RU"/>
        </w:rPr>
      </w:pPr>
    </w:p>
    <w:p w14:paraId="58BAFBF7" w14:textId="77777777" w:rsidR="00602CAE" w:rsidRPr="000F799D" w:rsidRDefault="00602CAE" w:rsidP="00602CAE">
      <w:pPr>
        <w:tabs>
          <w:tab w:val="left" w:pos="180"/>
        </w:tabs>
        <w:autoSpaceDE w:val="0"/>
        <w:autoSpaceDN w:val="0"/>
        <w:spacing w:after="0" w:line="36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0F799D">
        <w:rPr>
          <w:lang w:val="ru-RU"/>
        </w:rPr>
        <w:br/>
      </w:r>
      <w:r w:rsidRPr="000F799D">
        <w:rPr>
          <w:lang w:val="ru-RU"/>
        </w:rPr>
        <w:tab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18610E72" w14:textId="77777777" w:rsidR="00602CAE" w:rsidRPr="000F799D" w:rsidRDefault="00602CAE" w:rsidP="00602CAE">
      <w:pPr>
        <w:autoSpaceDE w:val="0"/>
        <w:autoSpaceDN w:val="0"/>
        <w:spacing w:before="262" w:after="0" w:line="360" w:lineRule="auto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E73EB7A" w14:textId="77777777" w:rsidR="00602CAE" w:rsidRPr="000F799D" w:rsidRDefault="00602CAE" w:rsidP="00602CAE">
      <w:pPr>
        <w:autoSpaceDE w:val="0"/>
        <w:autoSpaceDN w:val="0"/>
        <w:spacing w:before="166" w:after="0" w:line="360" w:lineRule="auto"/>
        <w:ind w:right="144" w:firstLine="18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201D8CC7" w14:textId="77777777" w:rsidR="00602CAE" w:rsidRPr="000F799D" w:rsidRDefault="00602CAE" w:rsidP="00602CAE">
      <w:pPr>
        <w:autoSpaceDE w:val="0"/>
        <w:autoSpaceDN w:val="0"/>
        <w:spacing w:before="70" w:after="0" w:line="360" w:lineRule="auto"/>
        <w:ind w:left="180" w:right="3888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14:paraId="28AE5F86" w14:textId="77777777" w:rsidR="00602CAE" w:rsidRPr="000F799D" w:rsidRDefault="00602CAE" w:rsidP="00602CAE">
      <w:pPr>
        <w:autoSpaceDE w:val="0"/>
        <w:autoSpaceDN w:val="0"/>
        <w:spacing w:before="178" w:after="0" w:line="360" w:lineRule="auto"/>
        <w:ind w:left="420" w:right="144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4493581E" w14:textId="77777777" w:rsidR="00602CAE" w:rsidRPr="000F799D" w:rsidRDefault="00602CAE" w:rsidP="00602CAE">
      <w:pPr>
        <w:autoSpaceDE w:val="0"/>
        <w:autoSpaceDN w:val="0"/>
        <w:spacing w:before="238" w:after="0" w:line="360" w:lineRule="auto"/>
        <w:ind w:left="420" w:right="72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63A858D4" w14:textId="77777777" w:rsidR="00602CAE" w:rsidRPr="000F799D" w:rsidRDefault="00602CAE" w:rsidP="00602CAE">
      <w:pPr>
        <w:autoSpaceDE w:val="0"/>
        <w:autoSpaceDN w:val="0"/>
        <w:spacing w:before="238" w:after="0" w:line="360" w:lineRule="auto"/>
        <w:ind w:left="42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14:paraId="4C64A65D" w14:textId="77777777" w:rsidR="00602CAE" w:rsidRPr="000F799D" w:rsidRDefault="00602CAE" w:rsidP="00602CAE">
      <w:pPr>
        <w:autoSpaceDE w:val="0"/>
        <w:autoSpaceDN w:val="0"/>
        <w:spacing w:before="238" w:after="0" w:line="360" w:lineRule="auto"/>
        <w:ind w:left="420" w:right="432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14:paraId="4C4F2676" w14:textId="77777777" w:rsidR="00602CAE" w:rsidRPr="000F799D" w:rsidRDefault="00602CAE" w:rsidP="00602CAE">
      <w:pPr>
        <w:autoSpaceDE w:val="0"/>
        <w:autoSpaceDN w:val="0"/>
        <w:spacing w:before="178" w:after="0" w:line="360" w:lineRule="auto"/>
        <w:ind w:left="180" w:right="3600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14:paraId="13834D31" w14:textId="77777777" w:rsidR="00602CAE" w:rsidRPr="000F799D" w:rsidRDefault="00602CAE" w:rsidP="00602CAE">
      <w:pPr>
        <w:autoSpaceDE w:val="0"/>
        <w:autoSpaceDN w:val="0"/>
        <w:spacing w:before="178" w:after="0" w:line="360" w:lineRule="auto"/>
        <w:ind w:left="42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2F351FDA" w14:textId="77777777" w:rsidR="00602CAE" w:rsidRPr="000F799D" w:rsidRDefault="00602CAE" w:rsidP="00602CAE">
      <w:pPr>
        <w:autoSpaceDE w:val="0"/>
        <w:autoSpaceDN w:val="0"/>
        <w:spacing w:before="238" w:after="0" w:line="360" w:lineRule="auto"/>
        <w:ind w:left="42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14:paraId="2413B9E0" w14:textId="77777777" w:rsidR="00602CAE" w:rsidRPr="000F799D" w:rsidRDefault="00602CAE" w:rsidP="00602CAE">
      <w:pPr>
        <w:autoSpaceDE w:val="0"/>
        <w:autoSpaceDN w:val="0"/>
        <w:spacing w:before="238" w:after="0" w:line="360" w:lineRule="auto"/>
        <w:ind w:left="420" w:right="864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14:paraId="23CE8B63" w14:textId="77777777" w:rsidR="00602CAE" w:rsidRPr="000F799D" w:rsidRDefault="00602CAE" w:rsidP="00602CAE">
      <w:pPr>
        <w:autoSpaceDE w:val="0"/>
        <w:autoSpaceDN w:val="0"/>
        <w:spacing w:before="178" w:after="0" w:line="360" w:lineRule="auto"/>
        <w:ind w:left="180" w:right="4176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14:paraId="45C6139B" w14:textId="77777777" w:rsidR="00602CAE" w:rsidRPr="000F799D" w:rsidRDefault="00602CAE" w:rsidP="00602CAE">
      <w:pPr>
        <w:autoSpaceDE w:val="0"/>
        <w:autoSpaceDN w:val="0"/>
        <w:spacing w:before="178" w:after="0" w:line="360" w:lineRule="auto"/>
        <w:ind w:left="420" w:right="144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14:paraId="5AEAF574" w14:textId="77777777" w:rsidR="00602CAE" w:rsidRPr="000F799D" w:rsidRDefault="00602CAE" w:rsidP="00602CAE">
      <w:pPr>
        <w:autoSpaceDE w:val="0"/>
        <w:autoSpaceDN w:val="0"/>
        <w:spacing w:after="0" w:line="360" w:lineRule="auto"/>
        <w:ind w:left="42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14:paraId="02D73C4F" w14:textId="77777777" w:rsidR="00602CAE" w:rsidRPr="000F799D" w:rsidRDefault="00602CAE" w:rsidP="00602CAE">
      <w:pPr>
        <w:autoSpaceDE w:val="0"/>
        <w:autoSpaceDN w:val="0"/>
        <w:spacing w:before="238" w:after="0" w:line="360" w:lineRule="auto"/>
        <w:ind w:left="42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16315C06" w14:textId="77777777" w:rsidR="00602CAE" w:rsidRPr="000F799D" w:rsidRDefault="00602CAE" w:rsidP="00602CAE">
      <w:pPr>
        <w:autoSpaceDE w:val="0"/>
        <w:autoSpaceDN w:val="0"/>
        <w:spacing w:before="238" w:after="0" w:line="360" w:lineRule="auto"/>
        <w:ind w:left="420" w:right="144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ситуацией(</w:t>
      </w:r>
      <w:proofErr w:type="gram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14:paraId="7EA403EE" w14:textId="77777777" w:rsidR="00602CAE" w:rsidRPr="000F799D" w:rsidRDefault="00602CAE" w:rsidP="00602CAE">
      <w:pPr>
        <w:autoSpaceDE w:val="0"/>
        <w:autoSpaceDN w:val="0"/>
        <w:spacing w:before="240" w:after="0" w:line="360" w:lineRule="auto"/>
        <w:ind w:left="420" w:right="144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7537C9AD" w14:textId="77777777" w:rsidR="00602CAE" w:rsidRPr="000F799D" w:rsidRDefault="00602CAE" w:rsidP="00602CAE">
      <w:pPr>
        <w:autoSpaceDE w:val="0"/>
        <w:autoSpaceDN w:val="0"/>
        <w:spacing w:before="240" w:after="0" w:line="360" w:lineRule="auto"/>
        <w:ind w:left="420" w:right="288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7840FABD" w14:textId="77777777" w:rsidR="00602CAE" w:rsidRPr="000F799D" w:rsidRDefault="00602CAE" w:rsidP="00602CAE">
      <w:pPr>
        <w:autoSpaceDE w:val="0"/>
        <w:autoSpaceDN w:val="0"/>
        <w:spacing w:before="322" w:after="0" w:line="360" w:lineRule="auto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6FE01F77" w14:textId="77777777" w:rsidR="00602CAE" w:rsidRPr="000F799D" w:rsidRDefault="00602CAE" w:rsidP="00602CAE">
      <w:pPr>
        <w:autoSpaceDE w:val="0"/>
        <w:autoSpaceDN w:val="0"/>
        <w:spacing w:before="166" w:after="0" w:line="360" w:lineRule="auto"/>
        <w:ind w:firstLine="18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04240D59" w14:textId="77777777" w:rsidR="00602CAE" w:rsidRPr="000F799D" w:rsidRDefault="00602CAE" w:rsidP="00602CAE">
      <w:pPr>
        <w:rPr>
          <w:lang w:val="ru-RU"/>
        </w:rPr>
        <w:sectPr w:rsidR="00602CAE" w:rsidRPr="000F799D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14:paraId="7620BF35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Раздел 1.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 мире культуры</w:t>
      </w:r>
    </w:p>
    <w:p w14:paraId="61545714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Величие российской культуры. Российская культура – плод усилий разных народов. Деятели науки и культуры – представителей разных национальностей (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К.Брюллов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И. Репин, К. Станиславский, Ш.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Алейхем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Г. Уланова, Д. Шостакович,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Р.Гамзатов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Л. Лихачёв, С.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Эрьзя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Ю.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Рытхэу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др.).</w:t>
      </w:r>
    </w:p>
    <w:p w14:paraId="7B9D79CC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Человек – творец и носитель культуры. Вне культуры жизнь человека невозможна. Вклад личности в культуру зависит от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ё таланта, способностей, упорства.</w:t>
      </w:r>
    </w:p>
    <w:p w14:paraId="635677A6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Законы нравственности – часть культуры общества. Источники, создающие нравственные установки.</w:t>
      </w:r>
    </w:p>
    <w:p w14:paraId="073914EB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2.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Нравственные ценности российского народа</w:t>
      </w:r>
    </w:p>
    <w:p w14:paraId="33E42748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Улып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Сияжар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Боотур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, Урал-батыр и др.).</w:t>
      </w:r>
    </w:p>
    <w:p w14:paraId="52C3B991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Жизнь ратными подвигами полна. Реальные примеры выражения патриотических чувств в истории России (Дмитрий Донской, Кузьма Минин, Иван</w:t>
      </w:r>
    </w:p>
    <w:p w14:paraId="39B2C34C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Сусанин, Надежда Дурова и др.). Деятели разных конфессий – патриоты (Сергий Радонежский, Рабби </w:t>
      </w:r>
      <w:proofErr w:type="spellStart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Шнеур-Залман</w:t>
      </w:r>
      <w:proofErr w:type="spellEnd"/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др.). Вклад народов нашей страны в победу над фашизмом.</w:t>
      </w:r>
    </w:p>
    <w:p w14:paraId="19FB095D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В труде – красота человека. Тема труда в фольклоре разных народов (сказках, легендах, пословицах).</w:t>
      </w:r>
    </w:p>
    <w:p w14:paraId="4EA2E497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«Плод добрых трудов славен…». Буддизм, ислам, христианство о труде 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трудолюбии. Люди труда. Примеры самоотверженного труда людей разной национальности на благо родины (землепроходцы, учёные, путешественники, колхозники и пр.).</w:t>
      </w:r>
    </w:p>
    <w:p w14:paraId="5A284A59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Бережное отношение к природе. Одушевление природы нашими предками. Роль заповедников в сохранении природных объектов. Заповедники на карте России.</w:t>
      </w:r>
    </w:p>
    <w:p w14:paraId="56B91BD6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14:paraId="166DC2FA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3.</w:t>
      </w: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Религия и культура</w:t>
      </w:r>
    </w:p>
    <w:p w14:paraId="0BDDA952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Роль религии в развитии культуры. Вклад религии в развитие материальной и духовной культуры общества.</w:t>
      </w:r>
    </w:p>
    <w:p w14:paraId="51B5609E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14:paraId="36485F39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</w:t>
      </w:r>
    </w:p>
    <w:p w14:paraId="1179CEAC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14:paraId="08FA6279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14:paraId="08A06219" w14:textId="77777777" w:rsidR="00602CAE" w:rsidRPr="001D06B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4. Как сохранить духовные ценности</w:t>
      </w:r>
    </w:p>
    <w:p w14:paraId="0BE01E05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14:paraId="2FEC5D7D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14:paraId="19CB5CAE" w14:textId="77777777" w:rsidR="00602CAE" w:rsidRPr="001D06B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06BD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Раздел 5. Твой духовный мир.</w:t>
      </w:r>
    </w:p>
    <w:p w14:paraId="29AF31A4" w14:textId="77777777" w:rsidR="00602CAE" w:rsidRPr="000F799D" w:rsidRDefault="00602CAE" w:rsidP="00602CAE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Что составляет твой духовный мир. Образованность человека, его интересы, увлечения, симпатии, радости, нравственные к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ачества личности – составляющие </w:t>
      </w:r>
      <w:r w:rsidRPr="000F799D">
        <w:rPr>
          <w:rFonts w:ascii="Times New Roman" w:eastAsia="Calibri" w:hAnsi="Times New Roman" w:cs="Times New Roman"/>
          <w:sz w:val="24"/>
          <w:szCs w:val="24"/>
          <w:lang w:val="ru-RU"/>
        </w:rPr>
        <w:t>духовного мира. Культура поведения человека. Этикет в разных жизненных ситуациях. Нравственные качества человека.</w:t>
      </w:r>
    </w:p>
    <w:p w14:paraId="41101D6C" w14:textId="77777777" w:rsidR="00602CAE" w:rsidRPr="000F799D" w:rsidRDefault="00602CAE" w:rsidP="00602CAE">
      <w:pPr>
        <w:spacing w:line="360" w:lineRule="auto"/>
        <w:rPr>
          <w:lang w:val="ru-RU"/>
        </w:rPr>
        <w:sectPr w:rsidR="00602CAE" w:rsidRPr="000F799D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14:paraId="22457E98" w14:textId="77777777" w:rsidR="00602CAE" w:rsidRPr="000F799D" w:rsidRDefault="00602CAE" w:rsidP="00602CAE">
      <w:pPr>
        <w:autoSpaceDE w:val="0"/>
        <w:autoSpaceDN w:val="0"/>
        <w:spacing w:after="66" w:line="360" w:lineRule="auto"/>
        <w:rPr>
          <w:lang w:val="ru-RU"/>
        </w:rPr>
      </w:pPr>
    </w:p>
    <w:p w14:paraId="5F165633" w14:textId="77777777" w:rsidR="00C22D74" w:rsidRDefault="00C22D74" w:rsidP="000F799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76F5B937" w14:textId="77777777" w:rsidR="00595BFB" w:rsidRDefault="00595BFB" w:rsidP="000F799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p w14:paraId="4BCF7940" w14:textId="77777777" w:rsidR="00595BFB" w:rsidRPr="00595BFB" w:rsidRDefault="00595BFB" w:rsidP="00595BFB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p w14:paraId="716B7945" w14:textId="77777777" w:rsidR="00595BFB" w:rsidRDefault="00595BFB" w:rsidP="000F799D">
      <w:pPr>
        <w:autoSpaceDE w:val="0"/>
        <w:autoSpaceDN w:val="0"/>
        <w:spacing w:after="78" w:line="220" w:lineRule="exact"/>
        <w:jc w:val="both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4190"/>
        <w:gridCol w:w="1128"/>
        <w:gridCol w:w="4024"/>
      </w:tblGrid>
      <w:tr w:rsidR="00595BFB" w:rsidRPr="00C275BC" w14:paraId="7E13FDA5" w14:textId="77777777" w:rsidTr="00595BF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830EC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C275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99418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325B2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A1AB8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4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FE4D3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A66A5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08250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595BFB" w:rsidRPr="00C275BC" w14:paraId="6F1B59F4" w14:textId="77777777" w:rsidTr="00C275BC">
        <w:trPr>
          <w:trHeight w:hRule="exact" w:val="125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97D4" w14:textId="77777777" w:rsidR="00595BFB" w:rsidRPr="00C275BC" w:rsidRDefault="00595BFB" w:rsidP="0059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87A5" w14:textId="77777777" w:rsidR="00595BFB" w:rsidRPr="00C275BC" w:rsidRDefault="00595BFB" w:rsidP="0059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F8070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F04B5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45A30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B362" w14:textId="77777777" w:rsidR="00595BFB" w:rsidRPr="00C275BC" w:rsidRDefault="00595BFB" w:rsidP="0059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AF8A" w14:textId="77777777" w:rsidR="00595BFB" w:rsidRPr="00C275BC" w:rsidRDefault="00595BFB" w:rsidP="0059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FB0E" w14:textId="77777777" w:rsidR="00595BFB" w:rsidRPr="00C275BC" w:rsidRDefault="00595BFB" w:rsidP="0059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0B39" w14:textId="77777777" w:rsidR="00595BFB" w:rsidRPr="00C275BC" w:rsidRDefault="00595BFB" w:rsidP="0059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BFB" w:rsidRPr="00C275BC" w14:paraId="5DBD331F" w14:textId="77777777" w:rsidTr="00595B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6D417" w14:textId="77777777" w:rsidR="00595BFB" w:rsidRPr="00C275BC" w:rsidRDefault="00595BFB" w:rsidP="00595BFB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1. В мире культуры</w:t>
            </w:r>
          </w:p>
          <w:p w14:paraId="29131FF1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BFB" w:rsidRPr="00F50FF3" w14:paraId="28DEDA26" w14:textId="77777777" w:rsidTr="00595BFB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F0C8C" w14:textId="77777777" w:rsidR="00595BFB" w:rsidRPr="00C275BC" w:rsidRDefault="00595BFB" w:rsidP="00595BFB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119FE" w14:textId="77777777" w:rsidR="00595BFB" w:rsidRPr="00C275BC" w:rsidRDefault="00595BFB" w:rsidP="00595BFB">
            <w:pPr>
              <w:autoSpaceDE w:val="0"/>
              <w:autoSpaceDN w:val="0"/>
              <w:spacing w:before="80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Зачем изучать курс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«Основы духовно-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F1BE3" w14:textId="77777777" w:rsidR="00595BFB" w:rsidRPr="00C275BC" w:rsidRDefault="00595BFB" w:rsidP="00595BF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D9B8C" w14:textId="77777777" w:rsidR="00595BFB" w:rsidRPr="00C275BC" w:rsidRDefault="00595BFB" w:rsidP="00595BF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519A9" w14:textId="77777777" w:rsidR="00595BFB" w:rsidRPr="00C275BC" w:rsidRDefault="00595BFB" w:rsidP="00595BFB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62D07" w14:textId="77777777" w:rsidR="00595BFB" w:rsidRPr="00C275BC" w:rsidRDefault="00595BFB" w:rsidP="00595BFB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03.09.2022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A4E12" w14:textId="77777777" w:rsidR="00595BFB" w:rsidRPr="00C275BC" w:rsidRDefault="00595BFB" w:rsidP="00595BFB">
            <w:pPr>
              <w:autoSpaceDE w:val="0"/>
              <w:autoSpaceDN w:val="0"/>
              <w:spacing w:before="80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формировать представление об особенностях курса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«Основы духовно-нравственной культуры народов России»; слушать и понимать объяснения учителя по теме урока; вести самостоятельную работу с учебником;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1CB00" w14:textId="77777777" w:rsidR="00595BFB" w:rsidRPr="00C275BC" w:rsidRDefault="00595BFB" w:rsidP="00595BFB">
            <w:pPr>
              <w:autoSpaceDE w:val="0"/>
              <w:autoSpaceDN w:val="0"/>
              <w:spacing w:before="80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59D42" w14:textId="77777777" w:rsidR="00595BFB" w:rsidRPr="00C275BC" w:rsidRDefault="00595BFB" w:rsidP="00595BFB">
            <w:pPr>
              <w:autoSpaceDE w:val="0"/>
              <w:autoSpaceDN w:val="0"/>
              <w:spacing w:before="80" w:after="0" w:line="245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Центр поддержки культурно-исторических традиций Отечества -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trad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center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komplekt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45.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</w:t>
            </w:r>
            <w:proofErr w:type="spellEnd"/>
          </w:p>
        </w:tc>
      </w:tr>
      <w:tr w:rsidR="00595BFB" w:rsidRPr="00F50FF3" w14:paraId="3D19E3BD" w14:textId="77777777" w:rsidTr="00595BFB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3B03C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CABC2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Величие многонациональной российской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639FF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BC3AE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EAE18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9BE49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10.09.2022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5E232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34C51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38316" w14:textId="77777777" w:rsidR="00595BFB" w:rsidRPr="00C275BC" w:rsidRDefault="00595BFB" w:rsidP="00595BFB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ethnomuseum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Российского этнографического музея.</w:t>
            </w:r>
          </w:p>
          <w:p w14:paraId="0508C929" w14:textId="77777777" w:rsidR="00595BFB" w:rsidRPr="00C275BC" w:rsidRDefault="00595BFB" w:rsidP="00595BFB">
            <w:pPr>
              <w:autoSpaceDE w:val="0"/>
              <w:autoSpaceDN w:val="0"/>
              <w:spacing w:before="210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«Культура. РФ»,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595BFB" w:rsidRPr="00F50FF3" w14:paraId="3D6F2F33" w14:textId="77777777" w:rsidTr="00595BF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2AC31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4A82C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Многонациональная культура России.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467B1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AC49F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5E101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5A3A7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17.09.2022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411AA" w14:textId="77777777" w:rsidR="00595BFB" w:rsidRPr="00C275BC" w:rsidRDefault="00595BFB" w:rsidP="00595BF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671FD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FB878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ethnomuseum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Российского этнографического музея.</w:t>
            </w:r>
          </w:p>
          <w:p w14:paraId="56D4D153" w14:textId="77777777" w:rsidR="00595BFB" w:rsidRPr="00C275BC" w:rsidRDefault="00595BFB" w:rsidP="00595BFB">
            <w:pPr>
              <w:autoSpaceDE w:val="0"/>
              <w:autoSpaceDN w:val="0"/>
              <w:spacing w:before="212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«Культура. РФ»,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595BFB" w:rsidRPr="00F50FF3" w14:paraId="0454DA54" w14:textId="77777777" w:rsidTr="00595BFB">
        <w:trPr>
          <w:trHeight w:hRule="exact" w:val="46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28D65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73BAC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– творец и носитель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9298C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BC790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3A1C6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20732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24.09.2022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AA99B" w14:textId="77777777" w:rsidR="00595BFB" w:rsidRPr="00C275BC" w:rsidRDefault="00595BFB" w:rsidP="00595BF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9921A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6AD69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artclassic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 - коллекция образовательных ресурсов по поиску произведений искусства по времени, стране, стилю.</w:t>
            </w:r>
          </w:p>
          <w:p w14:paraId="3777774D" w14:textId="77777777" w:rsidR="00595BFB" w:rsidRPr="00C275BC" w:rsidRDefault="00595BFB" w:rsidP="00595BFB">
            <w:pPr>
              <w:autoSpaceDE w:val="0"/>
              <w:autoSpaceDN w:val="0"/>
              <w:spacing w:before="21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rsl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- сайт российской государственной библиотеки. </w:t>
            </w:r>
          </w:p>
          <w:p w14:paraId="7D289CDC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eart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иллюстрированный словарь по искусству.</w:t>
            </w:r>
          </w:p>
          <w:p w14:paraId="1A16A699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artcyclopedia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иллюстрированная энциклопедия по искусству.</w:t>
            </w:r>
          </w:p>
          <w:p w14:paraId="72020D07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bibliotekar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rossia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index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электронная библиотека</w:t>
            </w:r>
          </w:p>
          <w:p w14:paraId="53BAB064" w14:textId="77777777" w:rsidR="00595BFB" w:rsidRPr="00C275BC" w:rsidRDefault="00595BFB" w:rsidP="00595BFB">
            <w:pPr>
              <w:autoSpaceDE w:val="0"/>
              <w:autoSpaceDN w:val="0"/>
              <w:spacing w:before="212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sokrnarmira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библиотека народной мудрости: мифов, сказок, притч, легенд, былин, пословиц и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поговорок.</w:t>
            </w:r>
          </w:p>
          <w:p w14:paraId="3C0DC711" w14:textId="77777777" w:rsidR="00595BFB" w:rsidRPr="00C275BC" w:rsidRDefault="00595BFB" w:rsidP="00595BFB">
            <w:pPr>
              <w:autoSpaceDE w:val="0"/>
              <w:autoSpaceDN w:val="0"/>
              <w:spacing w:before="210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parables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-17.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детские притчи </w:t>
            </w:r>
          </w:p>
          <w:p w14:paraId="779AAFBD" w14:textId="77777777" w:rsidR="00595BFB" w:rsidRPr="00C275BC" w:rsidRDefault="00595BFB" w:rsidP="00595BFB">
            <w:pPr>
              <w:autoSpaceDE w:val="0"/>
              <w:autoSpaceDN w:val="0"/>
              <w:spacing w:before="210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pritchi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притчиХочу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такой сайт</w:t>
            </w:r>
          </w:p>
        </w:tc>
      </w:tr>
    </w:tbl>
    <w:p w14:paraId="464874F3" w14:textId="77777777" w:rsidR="00595BFB" w:rsidRPr="00C275BC" w:rsidRDefault="00595BFB" w:rsidP="000F799D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4190"/>
        <w:gridCol w:w="1128"/>
        <w:gridCol w:w="4024"/>
      </w:tblGrid>
      <w:tr w:rsidR="00595BFB" w:rsidRPr="00F50FF3" w14:paraId="3ACAA480" w14:textId="77777777" w:rsidTr="00595B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B5D1A" w14:textId="77777777" w:rsidR="00595BFB" w:rsidRPr="00C275BC" w:rsidRDefault="00595BFB" w:rsidP="00595BFB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2. Нравственные ценности российского народа.</w:t>
            </w:r>
          </w:p>
          <w:p w14:paraId="02EF8B96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5BFB" w:rsidRPr="00F50FF3" w14:paraId="156E73B6" w14:textId="77777777" w:rsidTr="00595BFB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5A663" w14:textId="77777777" w:rsidR="00595BFB" w:rsidRPr="00C275BC" w:rsidRDefault="003451AC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595BFB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CCCF3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«Береги землю родимую, как мать любимую».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F6DD5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538E7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4DC6C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8E14B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01.10.2022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7CDB8" w14:textId="77777777" w:rsidR="00595BFB" w:rsidRPr="00C275BC" w:rsidRDefault="00595BFB" w:rsidP="00595BF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Определять и формулировать цель своей деятельности, решаемую проблему, поставленную задачу.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предположения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прогнозировать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BCCA8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72771" w14:textId="77777777" w:rsidR="00595BFB" w:rsidRPr="00C275BC" w:rsidRDefault="00595BFB" w:rsidP="00595BFB">
            <w:pPr>
              <w:autoSpaceDE w:val="0"/>
              <w:autoSpaceDN w:val="0"/>
              <w:spacing w:before="78" w:after="0" w:line="247" w:lineRule="auto"/>
              <w:ind w:left="7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artclassic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 - коллекция образовательных ресурсов по поиску произведений искусства по времени, стране, стилю.</w:t>
            </w:r>
          </w:p>
          <w:p w14:paraId="40F0EECC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rsl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- сайт российской государственной библиотеки. </w:t>
            </w:r>
          </w:p>
          <w:p w14:paraId="7605CC4B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eart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иллюстрированный словарь по искусству.</w:t>
            </w:r>
          </w:p>
          <w:p w14:paraId="577B3E53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artcyclopedia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иллюстрированная энциклопедия по искусству.</w:t>
            </w:r>
          </w:p>
          <w:p w14:paraId="2E12D157" w14:textId="77777777" w:rsidR="00595BFB" w:rsidRPr="00C275BC" w:rsidRDefault="00595BFB" w:rsidP="00595BFB">
            <w:pPr>
              <w:autoSpaceDE w:val="0"/>
              <w:autoSpaceDN w:val="0"/>
              <w:spacing w:before="210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bibliotekar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rossia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index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электронная библиотека</w:t>
            </w:r>
          </w:p>
          <w:p w14:paraId="22F5D29F" w14:textId="77777777" w:rsidR="00595BFB" w:rsidRPr="00C275BC" w:rsidRDefault="00595BFB" w:rsidP="00595BFB">
            <w:pPr>
              <w:autoSpaceDE w:val="0"/>
              <w:autoSpaceDN w:val="0"/>
              <w:spacing w:before="21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sokrnarmira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библиотека народной мудрости: мифов, сказок, притч, легенд, былин, пословиц и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поговорок.</w:t>
            </w:r>
          </w:p>
          <w:p w14:paraId="4B9DD356" w14:textId="77777777" w:rsidR="00595BFB" w:rsidRPr="00C275BC" w:rsidRDefault="00595BFB" w:rsidP="00595BFB">
            <w:pPr>
              <w:autoSpaceDE w:val="0"/>
              <w:autoSpaceDN w:val="0"/>
              <w:spacing w:before="212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parables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-17.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детские притчи </w:t>
            </w:r>
          </w:p>
          <w:p w14:paraId="00C15F37" w14:textId="77777777" w:rsidR="00595BFB" w:rsidRPr="00C275BC" w:rsidRDefault="00595BFB" w:rsidP="00595BFB">
            <w:pPr>
              <w:autoSpaceDE w:val="0"/>
              <w:autoSpaceDN w:val="0"/>
              <w:spacing w:before="212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pritchi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притчиХочу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такой сайт</w:t>
            </w:r>
          </w:p>
        </w:tc>
      </w:tr>
      <w:tr w:rsidR="003451AC" w:rsidRPr="00F50FF3" w14:paraId="26FAE7F7" w14:textId="77777777" w:rsidTr="00595BFB">
        <w:trPr>
          <w:trHeight w:hRule="exact" w:val="35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9BF78" w14:textId="77777777" w:rsidR="003451AC" w:rsidRPr="00C275BC" w:rsidRDefault="003451AC" w:rsidP="0034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34656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"Береги землю, родимую как мать любимую"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E040B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DF9AE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06054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C415F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08.10.2022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49E99" w14:textId="77777777" w:rsidR="003451AC" w:rsidRPr="00C275BC" w:rsidRDefault="003451AC" w:rsidP="003451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  <w:p w14:paraId="3FF51931" w14:textId="77777777" w:rsidR="003451AC" w:rsidRPr="00C275BC" w:rsidRDefault="003451AC" w:rsidP="003451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свои и чужие поступки с точки зрения норм морали, сопоставлять и оценивать их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43CD3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E4431" w14:textId="77777777" w:rsidR="003451AC" w:rsidRPr="00C275BC" w:rsidRDefault="003451AC" w:rsidP="003451A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musei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online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blogspot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search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label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</w:tc>
      </w:tr>
      <w:tr w:rsidR="003451AC" w:rsidRPr="00F50FF3" w14:paraId="5778F8B7" w14:textId="77777777" w:rsidTr="00595BFB">
        <w:trPr>
          <w:trHeight w:hRule="exact" w:val="3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1B23F" w14:textId="77777777" w:rsidR="003451AC" w:rsidRPr="00C275BC" w:rsidRDefault="003451AC" w:rsidP="0034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FC141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Жизнь ратными подвигами полна.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58E17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8F108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3904E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3D65A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15.10.2022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3289E" w14:textId="77777777" w:rsidR="003451AC" w:rsidRPr="00C275BC" w:rsidRDefault="003451AC" w:rsidP="003451A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3F09FADB" w14:textId="77777777" w:rsidR="003451AC" w:rsidRPr="00C275BC" w:rsidRDefault="003451AC" w:rsidP="003451A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98C01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D0A83" w14:textId="77777777" w:rsidR="003451AC" w:rsidRPr="00C275BC" w:rsidRDefault="003451AC" w:rsidP="003451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musei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online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blogspot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search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label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</w:tc>
      </w:tr>
      <w:tr w:rsidR="003451AC" w:rsidRPr="00F50FF3" w14:paraId="20EB08E7" w14:textId="77777777" w:rsidTr="00595BFB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A5600" w14:textId="77777777" w:rsidR="003451AC" w:rsidRPr="00C275BC" w:rsidRDefault="003451AC" w:rsidP="0034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22FD0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Жизнь ратными подвигами полна.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13B65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05CD8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6AB6E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B5016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22.10.2022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C2D84" w14:textId="77777777" w:rsidR="003451AC" w:rsidRPr="00C275BC" w:rsidRDefault="003451AC" w:rsidP="003451AC">
            <w:pPr>
              <w:autoSpaceDE w:val="0"/>
              <w:autoSpaceDN w:val="0"/>
              <w:spacing w:before="78" w:after="0" w:line="252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  <w:p w14:paraId="1ABAEC69" w14:textId="77777777" w:rsidR="003451AC" w:rsidRPr="00C275BC" w:rsidRDefault="003451AC" w:rsidP="003451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14:paraId="100C2840" w14:textId="77777777" w:rsidR="003451AC" w:rsidRPr="00C275BC" w:rsidRDefault="003451AC" w:rsidP="003451AC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научно-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популярной литературой по теме;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0EA41" w14:textId="77777777" w:rsidR="003451AC" w:rsidRPr="00C275BC" w:rsidRDefault="003451AC" w:rsidP="003451A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792A3" w14:textId="77777777" w:rsidR="003451AC" w:rsidRPr="00C275BC" w:rsidRDefault="003451AC" w:rsidP="003451A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cbook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peoples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- электронная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энциклопедия«Народы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религии мира».</w:t>
            </w:r>
          </w:p>
          <w:p w14:paraId="7C213494" w14:textId="77777777" w:rsidR="003451AC" w:rsidRPr="00C275BC" w:rsidRDefault="003451AC" w:rsidP="003451AC">
            <w:pPr>
              <w:autoSpaceDE w:val="0"/>
              <w:autoSpaceDN w:val="0"/>
              <w:spacing w:before="20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://2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berega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spb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user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nizhnik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65/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folder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/22663/ -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 (презентации, разработки уроков) по основам православной культуры</w:t>
            </w:r>
          </w:p>
        </w:tc>
      </w:tr>
    </w:tbl>
    <w:p w14:paraId="73C15890" w14:textId="77777777" w:rsidR="00595BFB" w:rsidRPr="00C275BC" w:rsidRDefault="00595BFB" w:rsidP="00595BF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B6F7390" w14:textId="77777777" w:rsidR="00595BFB" w:rsidRPr="00C275BC" w:rsidRDefault="00595BFB" w:rsidP="00595BFB">
      <w:pPr>
        <w:rPr>
          <w:rFonts w:ascii="Times New Roman" w:hAnsi="Times New Roman" w:cs="Times New Roman"/>
          <w:sz w:val="24"/>
          <w:szCs w:val="24"/>
          <w:lang w:val="ru-RU"/>
        </w:rPr>
        <w:sectPr w:rsidR="00595BFB" w:rsidRPr="00C275BC">
          <w:pgSz w:w="16840" w:h="11900"/>
          <w:pgMar w:top="284" w:right="640" w:bottom="121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DB140D7" w14:textId="77777777" w:rsidR="00595BFB" w:rsidRPr="00C275BC" w:rsidRDefault="00595BFB" w:rsidP="00595BF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25"/>
        <w:gridCol w:w="2097"/>
        <w:gridCol w:w="528"/>
        <w:gridCol w:w="1104"/>
        <w:gridCol w:w="1142"/>
        <w:gridCol w:w="864"/>
        <w:gridCol w:w="4190"/>
        <w:gridCol w:w="1128"/>
        <w:gridCol w:w="4024"/>
      </w:tblGrid>
      <w:tr w:rsidR="00595BFB" w:rsidRPr="00F50FF3" w14:paraId="531C3F0A" w14:textId="77777777" w:rsidTr="003451AC">
        <w:trPr>
          <w:trHeight w:hRule="exact" w:val="32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156AA" w14:textId="77777777" w:rsidR="00595BFB" w:rsidRPr="00C275BC" w:rsidRDefault="003451AC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</w:t>
            </w:r>
            <w:r w:rsidR="00595BFB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69A70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В труде – красота </w:t>
            </w:r>
            <w:r w:rsidRPr="00C27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человека.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F9D12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981F9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BFD68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5515B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29.10.2022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EC9FA" w14:textId="77777777" w:rsidR="00595BFB" w:rsidRPr="00C275BC" w:rsidRDefault="00595BFB" w:rsidP="00595BF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76553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Зачет;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6E20A" w14:textId="77777777" w:rsidR="00595BFB" w:rsidRPr="00C275BC" w:rsidRDefault="00595BFB" w:rsidP="00595BFB">
            <w:pPr>
              <w:autoSpaceDE w:val="0"/>
              <w:autoSpaceDN w:val="0"/>
              <w:spacing w:before="78" w:after="0" w:line="35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religio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- Мир религий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gmir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Государственный музей истории религии 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musei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online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blogspot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search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label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  <w:p w14:paraId="21BA7F03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ethnomuseum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Российского этнографического музея.</w:t>
            </w:r>
          </w:p>
          <w:p w14:paraId="0AA766B7" w14:textId="77777777" w:rsidR="00595BFB" w:rsidRPr="00C275BC" w:rsidRDefault="00595BFB" w:rsidP="00595BFB">
            <w:pPr>
              <w:autoSpaceDE w:val="0"/>
              <w:autoSpaceDN w:val="0"/>
              <w:spacing w:before="212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«Культура. РФ»,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595BFB" w:rsidRPr="00F50FF3" w14:paraId="425DEF69" w14:textId="77777777" w:rsidTr="003451AC">
        <w:trPr>
          <w:trHeight w:hRule="exact" w:val="9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B4430" w14:textId="77777777" w:rsidR="00595BFB" w:rsidRPr="00C275BC" w:rsidRDefault="003451AC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26.</w:t>
            </w:r>
            <w:r w:rsidR="00595BFB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3D24F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В труде – красота </w:t>
            </w:r>
            <w:r w:rsidRPr="00C27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7F7B1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616B8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26D61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B0897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05.11.2022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56756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A5065" w14:textId="77777777" w:rsidR="00595BFB" w:rsidRPr="00C275BC" w:rsidRDefault="00595BFB" w:rsidP="00595BF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AF9CC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musei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online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blogspot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search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label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</w:tc>
      </w:tr>
      <w:tr w:rsidR="003451AC" w:rsidRPr="00F50FF3" w14:paraId="47D0B319" w14:textId="77777777" w:rsidTr="003451AC">
        <w:trPr>
          <w:trHeight w:hRule="exact" w:val="20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662FE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2.7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06790" w14:textId="77777777" w:rsidR="003451AC" w:rsidRPr="00C275BC" w:rsidRDefault="003451AC" w:rsidP="003451A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«Плод добрых трудов славен»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1EF7B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D185F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CFAC8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DB7AE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12.11.2022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C4CC7" w14:textId="77777777" w:rsidR="003451AC" w:rsidRPr="00C275BC" w:rsidRDefault="003451AC" w:rsidP="003451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     главной мысли текстов учебника. Восприятие и оценка информации, представленной в рассказе учителя «Владимир Мономах о трудолюбии». Формулирование вывода по материалам урока.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</w:p>
          <w:p w14:paraId="670A3B78" w14:textId="77777777" w:rsidR="003451AC" w:rsidRPr="00C275BC" w:rsidRDefault="003451AC" w:rsidP="003451A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847E2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A620D" w14:textId="77777777" w:rsidR="003451AC" w:rsidRPr="00C275BC" w:rsidRDefault="003451AC" w:rsidP="003451AC">
            <w:pPr>
              <w:autoSpaceDE w:val="0"/>
              <w:autoSpaceDN w:val="0"/>
              <w:spacing w:before="78" w:after="0" w:line="35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religio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 - Мир религий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gmir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Государственный музей истории религии 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musei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online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blogspot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search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label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  <w:p w14:paraId="406041FF" w14:textId="77777777" w:rsidR="003451AC" w:rsidRPr="00C275BC" w:rsidRDefault="003451AC" w:rsidP="003451AC">
            <w:pPr>
              <w:autoSpaceDE w:val="0"/>
              <w:autoSpaceDN w:val="0"/>
              <w:spacing w:before="212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51AC" w:rsidRPr="00F50FF3" w14:paraId="1C61B856" w14:textId="77777777" w:rsidTr="003451AC">
        <w:trPr>
          <w:trHeight w:hRule="exact" w:val="9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3A04C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951C2" w14:textId="77777777" w:rsidR="003451AC" w:rsidRPr="00C275BC" w:rsidRDefault="003451AC" w:rsidP="003451AC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«Плод добрых трудов славен»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26AA0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14C5F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BC6F5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C74F4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19.11.2022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F8737" w14:textId="77777777" w:rsidR="003451AC" w:rsidRPr="00C275BC" w:rsidRDefault="003451AC" w:rsidP="003451A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фактическим материалом параграфа. Знать о выдающихся деятелях, которые удостоены звания «Ветеран труда», получили Нобелевскую премию.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302E6" w14:textId="77777777" w:rsidR="003451AC" w:rsidRPr="00C275BC" w:rsidRDefault="003451AC" w:rsidP="003451A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31B0E" w14:textId="77777777" w:rsidR="003451AC" w:rsidRPr="00C275BC" w:rsidRDefault="003451AC" w:rsidP="003451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musei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online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blogspot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search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label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</w:tc>
      </w:tr>
      <w:tr w:rsidR="000E3DEE" w:rsidRPr="00F50FF3" w14:paraId="10C391EB" w14:textId="77777777" w:rsidTr="003451AC">
        <w:trPr>
          <w:trHeight w:hRule="exact" w:val="20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98352" w14:textId="77777777" w:rsidR="000E3DEE" w:rsidRPr="00C275BC" w:rsidRDefault="003451AC" w:rsidP="000E3D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FD6F3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Люди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6135A" w14:textId="77777777" w:rsidR="000E3DEE" w:rsidRPr="00C275BC" w:rsidRDefault="000E3DEE" w:rsidP="000E3D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12CE7" w14:textId="77777777" w:rsidR="000E3DEE" w:rsidRPr="00C275BC" w:rsidRDefault="000E3DEE" w:rsidP="000E3D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45F27" w14:textId="77777777" w:rsidR="000E3DEE" w:rsidRPr="00C275BC" w:rsidRDefault="000E3DEE" w:rsidP="000E3D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32EB6" w14:textId="77777777" w:rsidR="000E3DEE" w:rsidRPr="00C275BC" w:rsidRDefault="000E3DEE" w:rsidP="000E3DE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26.11.2022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3EA43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понимать, что такое </w:t>
            </w:r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 труд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», сознавать и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важного общего труда для укрепления целостности общества;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самостоятельно работать с учебником;</w:t>
            </w:r>
          </w:p>
          <w:p w14:paraId="021EE6A2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2839B" w14:textId="77777777" w:rsidR="003451AC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  <w:p w14:paraId="07FFB857" w14:textId="77777777" w:rsidR="003451AC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</w:p>
          <w:p w14:paraId="784FA2B7" w14:textId="77777777" w:rsidR="000E3DEE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240C4" w14:textId="77777777" w:rsidR="000E3DEE" w:rsidRPr="00C275BC" w:rsidRDefault="000E3DEE" w:rsidP="000E3DEE">
            <w:pPr>
              <w:autoSpaceDE w:val="0"/>
              <w:autoSpaceDN w:val="0"/>
              <w:spacing w:before="212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ethnomuseum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Российского этнографического музея.</w:t>
            </w:r>
          </w:p>
          <w:p w14:paraId="171B6377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«Культура. РФ»,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0E3DEE" w:rsidRPr="00F50FF3" w14:paraId="4754BC1A" w14:textId="77777777" w:rsidTr="003451AC">
        <w:trPr>
          <w:trHeight w:hRule="exact" w:val="1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19500" w14:textId="77777777" w:rsidR="000E3DEE" w:rsidRPr="00C275BC" w:rsidRDefault="003451AC" w:rsidP="000E3D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DF66B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Люди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34368" w14:textId="77777777" w:rsidR="000E3DEE" w:rsidRPr="00C275BC" w:rsidRDefault="000E3DEE" w:rsidP="000E3D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DD323" w14:textId="77777777" w:rsidR="000E3DEE" w:rsidRPr="00C275BC" w:rsidRDefault="000E3DEE" w:rsidP="000E3D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99DD5" w14:textId="77777777" w:rsidR="000E3DEE" w:rsidRPr="00C275BC" w:rsidRDefault="000E3DEE" w:rsidP="000E3D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8F675" w14:textId="77777777" w:rsidR="000E3DEE" w:rsidRPr="00C275BC" w:rsidRDefault="000E3DEE" w:rsidP="000E3DE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03.12.2022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3A692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Встраивать этические понятия в свою систему знаний, оперировать ими в рассуждениях.</w:t>
            </w:r>
          </w:p>
          <w:p w14:paraId="5DD9EE21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C913F95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40F791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66579B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BBEA8" w14:textId="77777777" w:rsidR="003451AC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</w:p>
          <w:p w14:paraId="120E1BB6" w14:textId="77777777" w:rsidR="000E3DEE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9BF14" w14:textId="77777777" w:rsidR="000E3DEE" w:rsidRPr="00C275BC" w:rsidRDefault="000E3DEE" w:rsidP="000E3DEE">
            <w:pPr>
              <w:autoSpaceDE w:val="0"/>
              <w:autoSpaceDN w:val="0"/>
              <w:spacing w:before="212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ethnomuseum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Российского этнографического музея.</w:t>
            </w:r>
          </w:p>
          <w:p w14:paraId="22343151" w14:textId="77777777" w:rsidR="000E3DEE" w:rsidRPr="00C275BC" w:rsidRDefault="000E3DEE" w:rsidP="000E3DEE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«Культура. РФ»,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863BEE" w:rsidRPr="00F50FF3" w14:paraId="006DF829" w14:textId="77777777" w:rsidTr="003451AC">
        <w:trPr>
          <w:trHeight w:hRule="exact" w:val="2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11CD2" w14:textId="77777777" w:rsidR="00863BEE" w:rsidRPr="00C275BC" w:rsidRDefault="003451AC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2.11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B62EE" w14:textId="77777777" w:rsidR="00863BEE" w:rsidRPr="00C275BC" w:rsidRDefault="00863BEE" w:rsidP="00863BE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 xml:space="preserve">Бережное отношение к природе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F189A" w14:textId="77777777" w:rsidR="00863BEE" w:rsidRPr="00C275BC" w:rsidRDefault="000E3D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FCB79" w14:textId="77777777" w:rsidR="00863BEE" w:rsidRPr="00C275BC" w:rsidRDefault="000E3D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DC0CA" w14:textId="77777777" w:rsidR="00863BEE" w:rsidRPr="00C275BC" w:rsidRDefault="000E3D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9EB6F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10.12.2022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9EA73" w14:textId="77777777" w:rsidR="00863BEE" w:rsidRPr="00C275BC" w:rsidRDefault="00863BEE" w:rsidP="00863B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Делать нравственный выбор в моделях жизненных ситуаций и обосновывать его.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4119F" w14:textId="77777777" w:rsidR="003451AC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</w:p>
          <w:p w14:paraId="5314E46A" w14:textId="77777777" w:rsidR="00863BEE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BA6D3" w14:textId="77777777" w:rsidR="000E3DEE" w:rsidRPr="000E3DEE" w:rsidRDefault="000E3DEE" w:rsidP="000E3DEE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0E3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http:// </w:t>
            </w:r>
            <w:r w:rsidRPr="000E3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val="ru-RU" w:eastAsia="ru-RU"/>
              </w:rPr>
              <w:t>artclassic.edu.ru</w:t>
            </w:r>
            <w:r w:rsidRPr="000E3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 -</w:t>
            </w:r>
          </w:p>
          <w:p w14:paraId="7F8BD134" w14:textId="77777777" w:rsidR="000E3DEE" w:rsidRPr="000E3DEE" w:rsidRDefault="000E3DEE" w:rsidP="000E3DEE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0E3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Коллекция: мировая художественная культура</w:t>
            </w:r>
          </w:p>
          <w:p w14:paraId="31E5AEF4" w14:textId="77777777" w:rsidR="003451AC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5375923E" w14:textId="77777777" w:rsidR="003451AC" w:rsidRPr="00C275BC" w:rsidRDefault="003451AC" w:rsidP="003451AC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607838ED" w14:textId="77777777" w:rsidR="003451AC" w:rsidRPr="00C275BC" w:rsidRDefault="003451AC" w:rsidP="003451AC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7F2CC538" w14:textId="77777777" w:rsidR="003451AC" w:rsidRPr="00C275BC" w:rsidRDefault="003451AC" w:rsidP="003451AC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7396EF79" w14:textId="77777777" w:rsidR="00863BEE" w:rsidRPr="00C275BC" w:rsidRDefault="003451AC" w:rsidP="003451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культура регионов России.</w:t>
            </w:r>
          </w:p>
        </w:tc>
      </w:tr>
      <w:tr w:rsidR="00863BEE" w:rsidRPr="00F50FF3" w14:paraId="2C9F710D" w14:textId="77777777" w:rsidTr="003451AC">
        <w:trPr>
          <w:trHeight w:hRule="exact" w:val="24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5F279" w14:textId="77777777" w:rsidR="00863BEE" w:rsidRPr="00C275BC" w:rsidRDefault="003451AC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2.12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3BA90" w14:textId="77777777" w:rsidR="00863BEE" w:rsidRPr="00C275BC" w:rsidRDefault="00863BEE" w:rsidP="00863BEE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Бережное отношение к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90AE8" w14:textId="77777777" w:rsidR="00863BEE" w:rsidRPr="00C275BC" w:rsidRDefault="000E3D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42751" w14:textId="77777777" w:rsidR="00863BEE" w:rsidRPr="00C275BC" w:rsidRDefault="000E3D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541BF" w14:textId="77777777" w:rsidR="00863BEE" w:rsidRPr="00C275BC" w:rsidRDefault="000E3D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7DE68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17.12.2022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C0116" w14:textId="77777777" w:rsidR="00863BEE" w:rsidRPr="00C275BC" w:rsidRDefault="00863BEE" w:rsidP="00863B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Делать нравственный выбор в моделях жизненных ситуаций и обосновывать его.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2A9DF" w14:textId="77777777" w:rsidR="00863BEE" w:rsidRPr="00C275BC" w:rsidRDefault="003451AC" w:rsidP="00863BE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B93AC" w14:textId="77777777" w:rsidR="000E3DEE" w:rsidRPr="000E3DEE" w:rsidRDefault="000E3DEE" w:rsidP="000E3DEE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0E3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http:// </w:t>
            </w:r>
            <w:r w:rsidRPr="000E3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val="ru-RU" w:eastAsia="ru-RU"/>
              </w:rPr>
              <w:t>artclassic.edu.ru</w:t>
            </w:r>
            <w:r w:rsidRPr="000E3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 -</w:t>
            </w:r>
          </w:p>
          <w:p w14:paraId="0C1D0827" w14:textId="77777777" w:rsidR="000E3DEE" w:rsidRPr="000E3DEE" w:rsidRDefault="000E3DEE" w:rsidP="000E3DEE">
            <w:pPr>
              <w:shd w:val="clear" w:color="auto" w:fill="FFFFFF"/>
              <w:spacing w:after="0" w:line="22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0E3D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Коллекция: мировая художественная культура</w:t>
            </w:r>
          </w:p>
          <w:p w14:paraId="50CE6B67" w14:textId="77777777" w:rsidR="003451AC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19FB20D7" w14:textId="77777777" w:rsidR="003451AC" w:rsidRPr="00C275BC" w:rsidRDefault="003451AC" w:rsidP="003451AC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5227AA73" w14:textId="77777777" w:rsidR="003451AC" w:rsidRPr="00C275BC" w:rsidRDefault="003451AC" w:rsidP="003451AC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56C2EF84" w14:textId="77777777" w:rsidR="003451AC" w:rsidRPr="00C275BC" w:rsidRDefault="003451AC" w:rsidP="003451AC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0F6B90D2" w14:textId="77777777" w:rsidR="00863BEE" w:rsidRPr="00C275BC" w:rsidRDefault="003451AC" w:rsidP="003451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культура регионов России.</w:t>
            </w:r>
          </w:p>
        </w:tc>
      </w:tr>
      <w:tr w:rsidR="004B23E0" w:rsidRPr="00F50FF3" w14:paraId="5BE371F1" w14:textId="77777777" w:rsidTr="003451AC">
        <w:trPr>
          <w:trHeight w:hRule="exact" w:val="9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0D25E" w14:textId="77777777" w:rsidR="004B23E0" w:rsidRPr="00C275BC" w:rsidRDefault="003451AC" w:rsidP="004B23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2.13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34767" w14:textId="77777777" w:rsidR="004B23E0" w:rsidRPr="00C275BC" w:rsidRDefault="004B23E0" w:rsidP="004B23E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Семья –хранитель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6F996" w14:textId="77777777" w:rsidR="004B23E0" w:rsidRPr="00C275BC" w:rsidRDefault="000E3DEE" w:rsidP="004B23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1A7B0" w14:textId="77777777" w:rsidR="004B23E0" w:rsidRPr="00C275BC" w:rsidRDefault="000E3DEE" w:rsidP="004B23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AED9F" w14:textId="77777777" w:rsidR="004B23E0" w:rsidRPr="00C275BC" w:rsidRDefault="000E3DEE" w:rsidP="004B23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AA8B4" w14:textId="77777777" w:rsidR="004B23E0" w:rsidRPr="00C275BC" w:rsidRDefault="00863BEE" w:rsidP="004B23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24.12.2022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6E738" w14:textId="77777777" w:rsidR="004B23E0" w:rsidRPr="00C275BC" w:rsidRDefault="004B23E0" w:rsidP="004B23E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значение термина «поколение»;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1236A" w14:textId="77777777" w:rsidR="003451AC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</w:p>
          <w:p w14:paraId="60486BB4" w14:textId="77777777" w:rsidR="004B23E0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8BC32" w14:textId="77777777" w:rsidR="004B23E0" w:rsidRPr="00C275BC" w:rsidRDefault="004B23E0" w:rsidP="004B23E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bibliotekar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rossia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index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электронная библиотека</w:t>
            </w:r>
          </w:p>
          <w:p w14:paraId="4838A1E8" w14:textId="77777777" w:rsidR="004B23E0" w:rsidRPr="00C275BC" w:rsidRDefault="004B23E0" w:rsidP="004B23E0">
            <w:pPr>
              <w:autoSpaceDE w:val="0"/>
              <w:autoSpaceDN w:val="0"/>
              <w:spacing w:before="212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sokrnarmira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библиотека народной мудрости: мифов, сказок, притч, легенд, былин, пословиц и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поговорок.</w:t>
            </w:r>
          </w:p>
          <w:p w14:paraId="3FA80FA8" w14:textId="77777777" w:rsidR="004B23E0" w:rsidRPr="00C275BC" w:rsidRDefault="004B23E0" w:rsidP="004B23E0">
            <w:pPr>
              <w:autoSpaceDE w:val="0"/>
              <w:autoSpaceDN w:val="0"/>
              <w:spacing w:before="210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parables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-17.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детские притчи </w:t>
            </w:r>
          </w:p>
          <w:p w14:paraId="2D6D79B9" w14:textId="77777777" w:rsidR="004B23E0" w:rsidRPr="00C275BC" w:rsidRDefault="004B23E0" w:rsidP="004B23E0">
            <w:pPr>
              <w:autoSpaceDE w:val="0"/>
              <w:autoSpaceDN w:val="0"/>
              <w:spacing w:before="210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pritchi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притчиХочу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такой сайт</w:t>
            </w:r>
          </w:p>
        </w:tc>
      </w:tr>
      <w:tr w:rsidR="004B23E0" w:rsidRPr="00F50FF3" w14:paraId="52477CB1" w14:textId="77777777" w:rsidTr="003451AC">
        <w:trPr>
          <w:trHeight w:hRule="exact" w:val="21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70C2F" w14:textId="77777777" w:rsidR="004B23E0" w:rsidRPr="00C275BC" w:rsidRDefault="003451AC" w:rsidP="004B23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2.14.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B348D" w14:textId="77777777" w:rsidR="004B23E0" w:rsidRPr="00C275BC" w:rsidRDefault="004B23E0" w:rsidP="004B23E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/>
              </w:rPr>
              <w:t>Семья –хранитель духовных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BD805" w14:textId="77777777" w:rsidR="004B23E0" w:rsidRPr="00C275BC" w:rsidRDefault="000E3DEE" w:rsidP="004B23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B06A4" w14:textId="77777777" w:rsidR="004B23E0" w:rsidRPr="00C275BC" w:rsidRDefault="000E3DEE" w:rsidP="004B23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A9EB7" w14:textId="77777777" w:rsidR="004B23E0" w:rsidRPr="00C275BC" w:rsidRDefault="000E3DEE" w:rsidP="004B23E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7A3DA" w14:textId="77777777" w:rsidR="004B23E0" w:rsidRPr="00C275BC" w:rsidRDefault="00863BEE" w:rsidP="004B23E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14.01.2023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5C614" w14:textId="77777777" w:rsidR="004B23E0" w:rsidRPr="00C275BC" w:rsidRDefault="004B23E0" w:rsidP="004B23E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CA5AF" w14:textId="77777777" w:rsidR="004B23E0" w:rsidRPr="00C275BC" w:rsidRDefault="003451AC" w:rsidP="004B23E0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D2228" w14:textId="77777777" w:rsidR="004B23E0" w:rsidRPr="00C275BC" w:rsidRDefault="004B23E0" w:rsidP="004B23E0">
            <w:pPr>
              <w:autoSpaceDE w:val="0"/>
              <w:autoSpaceDN w:val="0"/>
              <w:spacing w:before="76" w:after="0" w:line="30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bibliotekar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rossia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index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электронная библиотека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sokrnarmira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библиотека народной мудрости: мифов, сказок, притч, легенд, былин, пословиц и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поговорок.</w:t>
            </w:r>
          </w:p>
          <w:p w14:paraId="245454D7" w14:textId="77777777" w:rsidR="004B23E0" w:rsidRPr="00C275BC" w:rsidRDefault="004B23E0" w:rsidP="004B23E0">
            <w:pPr>
              <w:autoSpaceDE w:val="0"/>
              <w:autoSpaceDN w:val="0"/>
              <w:spacing w:before="212" w:after="0" w:line="37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parables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main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-17.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html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детские притчи 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pritchi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притчиХочу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такой сайт</w:t>
            </w:r>
          </w:p>
        </w:tc>
      </w:tr>
      <w:tr w:rsidR="004B23E0" w:rsidRPr="00C275BC" w14:paraId="75B8A4FE" w14:textId="77777777" w:rsidTr="00595B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7822C" w14:textId="77777777" w:rsidR="004B23E0" w:rsidRPr="00C275BC" w:rsidRDefault="004B23E0" w:rsidP="004B23E0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Раздел 3. Религия и культура.</w:t>
            </w:r>
          </w:p>
          <w:p w14:paraId="38998CBB" w14:textId="77777777" w:rsidR="004B23E0" w:rsidRPr="00C275BC" w:rsidRDefault="004B23E0" w:rsidP="004B23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3E0" w:rsidRPr="00F50FF3" w14:paraId="20516028" w14:textId="77777777" w:rsidTr="003451AC">
        <w:trPr>
          <w:trHeight w:hRule="exact" w:val="20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E93EB" w14:textId="77777777" w:rsidR="004B23E0" w:rsidRPr="00C275BC" w:rsidRDefault="003451AC" w:rsidP="004B23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</w:t>
            </w:r>
            <w:r w:rsidR="004B23E0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D6ABA" w14:textId="77777777" w:rsidR="004B23E0" w:rsidRPr="00C275BC" w:rsidRDefault="004B23E0" w:rsidP="004B23E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религии в развитии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41892" w14:textId="77777777" w:rsidR="004B23E0" w:rsidRPr="00C275BC" w:rsidRDefault="004B23E0" w:rsidP="004B23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F58F3" w14:textId="77777777" w:rsidR="004B23E0" w:rsidRPr="00C275BC" w:rsidRDefault="004B23E0" w:rsidP="004B23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046027" w14:textId="77777777" w:rsidR="004B23E0" w:rsidRPr="00C275BC" w:rsidRDefault="004B23E0" w:rsidP="004B23E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9BE5C" w14:textId="77777777" w:rsidR="004B23E0" w:rsidRPr="00C275BC" w:rsidRDefault="00863BEE" w:rsidP="004B23E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21.01.2023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8DBEA" w14:textId="77777777" w:rsidR="004B23E0" w:rsidRPr="00C275BC" w:rsidRDefault="004B23E0" w:rsidP="004B23E0">
            <w:pPr>
              <w:autoSpaceDE w:val="0"/>
              <w:autoSpaceDN w:val="0"/>
              <w:spacing w:before="78" w:after="0" w:line="254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их и защищать в качестве базовых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общегражданских ценностей российского общества;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объяснения учителя, работать с учебником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(смысловое чтение);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969AA" w14:textId="77777777" w:rsidR="004B23E0" w:rsidRPr="00C275BC" w:rsidRDefault="004B23E0" w:rsidP="004B23E0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76770" w14:textId="77777777" w:rsidR="004B23E0" w:rsidRPr="00C275BC" w:rsidRDefault="004B23E0" w:rsidP="004B23E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1C8814DF" w14:textId="77777777" w:rsidR="004B23E0" w:rsidRPr="00C275BC" w:rsidRDefault="004B23E0" w:rsidP="004B23E0">
            <w:pPr>
              <w:autoSpaceDE w:val="0"/>
              <w:autoSpaceDN w:val="0"/>
              <w:spacing w:before="212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2B95790B" w14:textId="77777777" w:rsidR="004B23E0" w:rsidRPr="00C275BC" w:rsidRDefault="004B23E0" w:rsidP="004B23E0">
            <w:pPr>
              <w:autoSpaceDE w:val="0"/>
              <w:autoSpaceDN w:val="0"/>
              <w:spacing w:before="21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</w:tc>
      </w:tr>
    </w:tbl>
    <w:p w14:paraId="6CE2AB1B" w14:textId="77777777" w:rsidR="00595BFB" w:rsidRPr="00C275BC" w:rsidRDefault="00595BFB" w:rsidP="00595BF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ECB1D13" w14:textId="77777777" w:rsidR="00595BFB" w:rsidRPr="00C275BC" w:rsidRDefault="00595BFB" w:rsidP="00595BFB">
      <w:pPr>
        <w:rPr>
          <w:rFonts w:ascii="Times New Roman" w:hAnsi="Times New Roman" w:cs="Times New Roman"/>
          <w:sz w:val="24"/>
          <w:szCs w:val="24"/>
          <w:lang w:val="ru-RU"/>
        </w:rPr>
        <w:sectPr w:rsidR="00595BFB" w:rsidRPr="00C275BC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1273BE4" w14:textId="77777777" w:rsidR="00595BFB" w:rsidRPr="00C275BC" w:rsidRDefault="00595BFB" w:rsidP="00595BF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4190"/>
        <w:gridCol w:w="1128"/>
        <w:gridCol w:w="4024"/>
      </w:tblGrid>
      <w:tr w:rsidR="00863BEE" w:rsidRPr="00F50FF3" w14:paraId="69695E0F" w14:textId="77777777" w:rsidTr="00595BFB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17970" w14:textId="77777777" w:rsidR="00863BEE" w:rsidRPr="00C275BC" w:rsidRDefault="003451AC" w:rsidP="00863BE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C8ED6" w14:textId="77777777" w:rsidR="00863BEE" w:rsidRPr="00C275BC" w:rsidRDefault="00863BEE" w:rsidP="00863BE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религии в развитии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076B8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7358D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E51B8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1BE1B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28.01.2023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70FD6" w14:textId="77777777" w:rsidR="00863BEE" w:rsidRPr="00C275BC" w:rsidRDefault="00863BEE" w:rsidP="00863BE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принципы федеративного устройства России, объяснять понятие «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полиэтничность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»;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772AA" w14:textId="77777777" w:rsidR="00863BEE" w:rsidRPr="00C275BC" w:rsidRDefault="00863BEE" w:rsidP="00863BEE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6A924" w14:textId="77777777" w:rsidR="00863BEE" w:rsidRPr="00C275BC" w:rsidRDefault="00863BEE" w:rsidP="00863BE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6933AB8F" w14:textId="77777777" w:rsidR="00863BEE" w:rsidRPr="00C275BC" w:rsidRDefault="00863BEE" w:rsidP="00863BEE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7E4972D9" w14:textId="77777777" w:rsidR="00863BEE" w:rsidRPr="00C275BC" w:rsidRDefault="00863BEE" w:rsidP="00863BEE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62C7F03B" w14:textId="77777777" w:rsidR="00863BEE" w:rsidRPr="00C275BC" w:rsidRDefault="00863BEE" w:rsidP="00863BEE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2B57FBF3" w14:textId="77777777" w:rsidR="00863BEE" w:rsidRPr="00C275BC" w:rsidRDefault="00863BEE" w:rsidP="00863BEE">
            <w:pPr>
              <w:autoSpaceDE w:val="0"/>
              <w:autoSpaceDN w:val="0"/>
              <w:spacing w:before="21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культура регионов России.</w:t>
            </w:r>
          </w:p>
        </w:tc>
      </w:tr>
      <w:tr w:rsidR="00863BEE" w:rsidRPr="00F50FF3" w14:paraId="4C62C6FA" w14:textId="77777777" w:rsidTr="00595BFB">
        <w:trPr>
          <w:trHeight w:hRule="exact" w:val="31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A5BEA" w14:textId="77777777" w:rsidR="00863BEE" w:rsidRPr="00C275BC" w:rsidRDefault="003451AC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4DA27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Культурное наследие христианской Руси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1E235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FF581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A1F38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C7A84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04.02.2023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4E541" w14:textId="77777777" w:rsidR="00863BEE" w:rsidRPr="00C275BC" w:rsidRDefault="00863BEE" w:rsidP="00863BEE">
            <w:pPr>
              <w:autoSpaceDE w:val="0"/>
              <w:autoSpaceDN w:val="0"/>
              <w:spacing w:before="76" w:after="0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«народный праздник»; уметь рассказывать о праздничных традициях разных народов и своей семьи;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нравственный смысл народного праздника;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BDD82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D9778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0668CF3B" w14:textId="77777777" w:rsidR="00863BEE" w:rsidRPr="00C275BC" w:rsidRDefault="00863BEE" w:rsidP="00863BEE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7DE2CED7" w14:textId="77777777" w:rsidR="00863BEE" w:rsidRPr="00C275BC" w:rsidRDefault="00863BEE" w:rsidP="00863BEE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01260818" w14:textId="77777777" w:rsidR="00863BEE" w:rsidRPr="00C275BC" w:rsidRDefault="00863BEE" w:rsidP="00863BEE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2B11291B" w14:textId="77777777" w:rsidR="00863BEE" w:rsidRPr="00C275BC" w:rsidRDefault="00863BEE" w:rsidP="00863BEE">
            <w:pPr>
              <w:autoSpaceDE w:val="0"/>
              <w:autoSpaceDN w:val="0"/>
              <w:spacing w:before="212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культура регионов России.</w:t>
            </w:r>
          </w:p>
        </w:tc>
      </w:tr>
      <w:tr w:rsidR="00863BEE" w:rsidRPr="00F50FF3" w14:paraId="05F96082" w14:textId="77777777" w:rsidTr="00595BFB">
        <w:trPr>
          <w:trHeight w:hRule="exact" w:val="30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845D2" w14:textId="77777777" w:rsidR="00863BEE" w:rsidRPr="00C275BC" w:rsidRDefault="003451AC" w:rsidP="003451AC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3.4</w:t>
            </w:r>
            <w:r w:rsidR="00863BEE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B2EC2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Культурное наследие христианской Руси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D750F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09D36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BF582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674B6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11.02.2023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846F5" w14:textId="77777777" w:rsidR="00863BEE" w:rsidRPr="00C275BC" w:rsidRDefault="00863BEE" w:rsidP="00863BEE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устанавливать связь между историей памятника и историей края;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памятники истории и культуры;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нравственный и научный смысл краеведческой работы;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работать с научно-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популярной литературой, просматривать и анализировать учебные фильмы;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6DA81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954DC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3FB97F7F" w14:textId="77777777" w:rsidR="00863BEE" w:rsidRPr="00C275BC" w:rsidRDefault="00863BEE" w:rsidP="00863BEE">
            <w:pPr>
              <w:autoSpaceDE w:val="0"/>
              <w:autoSpaceDN w:val="0"/>
              <w:spacing w:before="21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4A5D037A" w14:textId="77777777" w:rsidR="00863BEE" w:rsidRPr="00C275BC" w:rsidRDefault="00863BEE" w:rsidP="00863BEE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6D5B3F14" w14:textId="77777777" w:rsidR="00863BEE" w:rsidRPr="00C275BC" w:rsidRDefault="00863BEE" w:rsidP="00863BEE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608FC159" w14:textId="77777777" w:rsidR="00863BEE" w:rsidRPr="00C275BC" w:rsidRDefault="00863BEE" w:rsidP="00863BEE">
            <w:pPr>
              <w:autoSpaceDE w:val="0"/>
              <w:autoSpaceDN w:val="0"/>
              <w:spacing w:before="212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культура регионов России.</w:t>
            </w:r>
          </w:p>
        </w:tc>
      </w:tr>
    </w:tbl>
    <w:p w14:paraId="4AF8014A" w14:textId="77777777" w:rsidR="00595BFB" w:rsidRPr="00C275BC" w:rsidRDefault="00595BFB" w:rsidP="00595BF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7565837" w14:textId="77777777" w:rsidR="00595BFB" w:rsidRPr="00C275BC" w:rsidRDefault="00595BFB" w:rsidP="00595BFB">
      <w:pPr>
        <w:rPr>
          <w:rFonts w:ascii="Times New Roman" w:hAnsi="Times New Roman" w:cs="Times New Roman"/>
          <w:sz w:val="24"/>
          <w:szCs w:val="24"/>
          <w:lang w:val="ru-RU"/>
        </w:rPr>
        <w:sectPr w:rsidR="00595BFB" w:rsidRPr="00C275BC">
          <w:pgSz w:w="16840" w:h="11900"/>
          <w:pgMar w:top="284" w:right="640" w:bottom="103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682F1C6" w14:textId="77777777" w:rsidR="00595BFB" w:rsidRPr="00C275BC" w:rsidRDefault="00595BFB" w:rsidP="00595BF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4190"/>
        <w:gridCol w:w="1128"/>
        <w:gridCol w:w="4024"/>
      </w:tblGrid>
      <w:tr w:rsidR="00595BFB" w:rsidRPr="00F50FF3" w14:paraId="3A9650AC" w14:textId="77777777" w:rsidTr="00ED0F98">
        <w:trPr>
          <w:trHeight w:hRule="exact" w:val="2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210D2" w14:textId="77777777" w:rsidR="00595BFB" w:rsidRPr="00C275BC" w:rsidRDefault="003451AC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C249B" w14:textId="77777777" w:rsidR="00595BFB" w:rsidRPr="00C275BC" w:rsidRDefault="009C0FC0" w:rsidP="00595BF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Культура ислама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4F965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05C2E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D04F0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34CD2" w14:textId="77777777" w:rsidR="00595BFB" w:rsidRPr="00C275BC" w:rsidRDefault="00863BEE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18.02.2023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6E1C4" w14:textId="77777777" w:rsidR="00595BFB" w:rsidRPr="00C275BC" w:rsidRDefault="00ED0F98" w:rsidP="00ED0F9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Осуществлять словарную и графическую работу при освоении новой лексики;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Работать с физической настенной картой мира, показывать на карте Аравийский полуостров;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Осуществлять поиск необходимой информации в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 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тексте учебника и в электронном приложении к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 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учебнику;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Выполнять задания из учебника и рабочей тетради. Составлять вопросы по прочитанному тексту, оценивать учебные действия в соответствии с поставленной задачей;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FEF00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0A1D3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2E8CF8CA" w14:textId="77777777" w:rsidR="00595BFB" w:rsidRPr="00C275BC" w:rsidRDefault="00595BFB" w:rsidP="00595BFB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71312EC1" w14:textId="77777777" w:rsidR="00595BFB" w:rsidRPr="00C275BC" w:rsidRDefault="00595BFB" w:rsidP="00595BFB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06DB85FF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2EB0400F" w14:textId="77777777" w:rsidR="00595BFB" w:rsidRPr="00C275BC" w:rsidRDefault="00595BFB" w:rsidP="00595BFB">
            <w:pPr>
              <w:autoSpaceDE w:val="0"/>
              <w:autoSpaceDN w:val="0"/>
              <w:spacing w:before="210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культура регионов России.</w:t>
            </w:r>
          </w:p>
        </w:tc>
      </w:tr>
      <w:tr w:rsidR="00863BEE" w:rsidRPr="00F50FF3" w14:paraId="216F004D" w14:textId="77777777" w:rsidTr="00ED0F98">
        <w:trPr>
          <w:trHeight w:hRule="exact" w:val="41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1AC6E" w14:textId="77777777" w:rsidR="00863BEE" w:rsidRPr="00C275BC" w:rsidRDefault="003451AC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0B88C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Культура ислама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4C2BB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F3AAE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AE845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D8EB6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25.02.2023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8A878" w14:textId="77777777" w:rsidR="00863BEE" w:rsidRPr="00C275BC" w:rsidRDefault="00863BEE" w:rsidP="00863BEE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Читать текст, находить в нём незнакомые слова, выяснять их значение;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Воспринимать на слух прочитанное;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 xml:space="preserve">Описывать виды искусства в исламе, их особенности: декоративно-прикладное искусство, каллиграфия, орнаменты, геометрический узор, </w:t>
            </w:r>
            <w:proofErr w:type="spellStart"/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шамаилы</w:t>
            </w:r>
            <w:proofErr w:type="spellEnd"/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; архитектура: мечети, минареты, мавзолеи, дворцы, медресе; декор, изразцовые плитки и т. д.;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Обосновывать значение произведений искусства в жизни общества, ценность образования как личную потребность в самосовершенствовании и саморазвитии;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Выявлять роль искусства и науки в развитии исламской культуры;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3E0F5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9D6EC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artprojekt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энциклопедия искусства -галереи, история искусства.</w:t>
            </w:r>
          </w:p>
          <w:p w14:paraId="6F86CCE2" w14:textId="77777777" w:rsidR="00863BEE" w:rsidRPr="00C275BC" w:rsidRDefault="00863BEE" w:rsidP="00863BEE">
            <w:pPr>
              <w:autoSpaceDE w:val="0"/>
              <w:autoSpaceDN w:val="0"/>
              <w:spacing w:before="212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smirnova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net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 - гид по музеям мира и галереям.</w:t>
            </w:r>
          </w:p>
        </w:tc>
      </w:tr>
      <w:tr w:rsidR="00863BEE" w:rsidRPr="00F50FF3" w14:paraId="6C238CE1" w14:textId="77777777" w:rsidTr="00595BFB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B49BD" w14:textId="77777777" w:rsidR="00863BEE" w:rsidRPr="00C275BC" w:rsidRDefault="003451AC" w:rsidP="00863BE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8A13D" w14:textId="77777777" w:rsidR="00863BEE" w:rsidRPr="00C275BC" w:rsidRDefault="00863BEE" w:rsidP="00863BE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Иудаизм и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E893D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3A819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4B719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12921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04.03.2023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391CE" w14:textId="77777777" w:rsidR="00863BEE" w:rsidRPr="00C275BC" w:rsidRDefault="00863BEE" w:rsidP="00863BEE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отбирать и сравнивать материал из нескольких источников, решать текстовые задачи, слушать и анализировать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выступления одноклассников;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D7C3A" w14:textId="77777777" w:rsidR="00863BEE" w:rsidRPr="00C275BC" w:rsidRDefault="00863BEE" w:rsidP="00863BE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3A899" w14:textId="77777777" w:rsidR="00863BEE" w:rsidRPr="00C275BC" w:rsidRDefault="00863BEE" w:rsidP="00863BE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artprojekt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энциклопедия искусства -галереи, история искусства.</w:t>
            </w:r>
          </w:p>
          <w:p w14:paraId="2EF79BDF" w14:textId="77777777" w:rsidR="00863BEE" w:rsidRPr="00C275BC" w:rsidRDefault="00863BEE" w:rsidP="00863BEE">
            <w:pPr>
              <w:autoSpaceDE w:val="0"/>
              <w:autoSpaceDN w:val="0"/>
              <w:spacing w:before="212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smirnova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net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 - гид по музеям мира и галереям.</w:t>
            </w:r>
          </w:p>
        </w:tc>
      </w:tr>
      <w:tr w:rsidR="00595BFB" w:rsidRPr="00F50FF3" w14:paraId="7B529555" w14:textId="77777777" w:rsidTr="00595BFB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08FE5" w14:textId="77777777" w:rsidR="00595BFB" w:rsidRPr="00C275BC" w:rsidRDefault="003451AC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3.8</w:t>
            </w:r>
            <w:r w:rsidR="00595BFB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D1D49" w14:textId="77777777" w:rsidR="00595BFB" w:rsidRPr="00C275BC" w:rsidRDefault="009C0FC0" w:rsidP="00595BFB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Иудаизм и культура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92BE0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4E640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1EFBB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6A189" w14:textId="77777777" w:rsidR="00595BFB" w:rsidRPr="00C275BC" w:rsidRDefault="00863BEE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11.03.2023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0055A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отбирать и сравнивать учебный материал по нескольким источникам, решать текстовые задачи, слушать и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выступления одноклассников, работать с научно-популярной литературой;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9F57B" w14:textId="77777777" w:rsidR="00595BFB" w:rsidRPr="00C275BC" w:rsidRDefault="00595BFB" w:rsidP="00595BFB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B5AD5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76B86D79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1C4CC1D5" w14:textId="77777777" w:rsidR="00595BFB" w:rsidRPr="00C275BC" w:rsidRDefault="00595BFB" w:rsidP="00595BFB">
            <w:pPr>
              <w:autoSpaceDE w:val="0"/>
              <w:autoSpaceDN w:val="0"/>
              <w:spacing w:before="212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/— культура регионов России. </w:t>
            </w:r>
          </w:p>
          <w:p w14:paraId="47B4BA0E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artnet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ссылки на сайты галерей всего мира, каталог художников.</w:t>
            </w:r>
          </w:p>
        </w:tc>
      </w:tr>
    </w:tbl>
    <w:p w14:paraId="2A37CD73" w14:textId="77777777" w:rsidR="00595BFB" w:rsidRPr="00C275BC" w:rsidRDefault="00595BFB" w:rsidP="00595BF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9D17A16" w14:textId="77777777" w:rsidR="00595BFB" w:rsidRPr="00C275BC" w:rsidRDefault="00595BFB" w:rsidP="00595BFB">
      <w:pPr>
        <w:rPr>
          <w:rFonts w:ascii="Times New Roman" w:hAnsi="Times New Roman" w:cs="Times New Roman"/>
          <w:sz w:val="24"/>
          <w:szCs w:val="24"/>
          <w:lang w:val="ru-RU"/>
        </w:rPr>
        <w:sectPr w:rsidR="00595BFB" w:rsidRPr="00C275BC">
          <w:pgSz w:w="16840" w:h="11900"/>
          <w:pgMar w:top="284" w:right="640" w:bottom="121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4457882" w14:textId="77777777" w:rsidR="00595BFB" w:rsidRPr="00C275BC" w:rsidRDefault="00595BFB" w:rsidP="00595BF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54"/>
        <w:gridCol w:w="528"/>
        <w:gridCol w:w="1104"/>
        <w:gridCol w:w="1142"/>
        <w:gridCol w:w="864"/>
        <w:gridCol w:w="4190"/>
        <w:gridCol w:w="1128"/>
        <w:gridCol w:w="4024"/>
      </w:tblGrid>
      <w:tr w:rsidR="00595BFB" w:rsidRPr="00F50FF3" w14:paraId="64D3931D" w14:textId="77777777" w:rsidTr="006210C8">
        <w:trPr>
          <w:trHeight w:hRule="exact" w:val="3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CD6E2" w14:textId="77777777" w:rsidR="00595BFB" w:rsidRPr="00C275BC" w:rsidRDefault="003451AC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</w:t>
            </w:r>
            <w:r w:rsidR="00595BFB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C9D21" w14:textId="77777777" w:rsidR="00595BFB" w:rsidRPr="00C275BC" w:rsidRDefault="009C0FC0" w:rsidP="00595BF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Культурные традиции буддизма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4CC95" w14:textId="77777777" w:rsidR="00595BFB" w:rsidRPr="00C275BC" w:rsidRDefault="000E3DEE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968E9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AAB5A" w14:textId="77777777" w:rsidR="00595BFB" w:rsidRPr="00C275BC" w:rsidRDefault="003451AC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C8D71" w14:textId="77777777" w:rsidR="00595BFB" w:rsidRPr="00C275BC" w:rsidRDefault="00863BEE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18.03.2023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AD130" w14:textId="77777777" w:rsidR="00595BFB" w:rsidRPr="00C275BC" w:rsidRDefault="006210C8" w:rsidP="00595BF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Размышлять и рассуждать о необходимости соблюдения нравственных норм жизни;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Соотносить содержание художественного текста с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 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учебным текстом;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Готовить сообщение по материалу, представленному в таблице;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Использовать ключевые понятия урока в устной и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</w:rPr>
              <w:t> 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письменной речи;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Проверять себя и самостоятельно оценивать свои достижения;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Отвечать на вопросы;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Рассказывать о возникновении буддизма;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7ED90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17FF6" w14:textId="77777777" w:rsidR="00595BFB" w:rsidRPr="00C275BC" w:rsidRDefault="00595BFB" w:rsidP="00595BF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0826C142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51D0BFFE" w14:textId="77777777" w:rsidR="00595BFB" w:rsidRPr="00C275BC" w:rsidRDefault="00595BFB" w:rsidP="00595BFB">
            <w:pPr>
              <w:autoSpaceDE w:val="0"/>
              <w:autoSpaceDN w:val="0"/>
              <w:spacing w:before="212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/— культура регионов России. </w:t>
            </w:r>
          </w:p>
          <w:p w14:paraId="506243E5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artnet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595BFB" w:rsidRPr="00F50FF3" w14:paraId="6AD6B345" w14:textId="77777777" w:rsidTr="006210C8">
        <w:trPr>
          <w:trHeight w:hRule="exact" w:val="62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FA118" w14:textId="77777777" w:rsidR="00595BFB" w:rsidRPr="00C275BC" w:rsidRDefault="003451AC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</w:t>
            </w:r>
            <w:r w:rsidR="00595BFB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3DC3B" w14:textId="77777777" w:rsidR="00595BFB" w:rsidRPr="00C275BC" w:rsidRDefault="009C0FC0" w:rsidP="00595B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Культурные традиции буддизма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473FE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27F5B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CCD14" w14:textId="77777777" w:rsidR="00595BFB" w:rsidRPr="00C275BC" w:rsidRDefault="003451AC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45E64" w14:textId="77777777" w:rsidR="00595BFB" w:rsidRPr="00C275BC" w:rsidRDefault="00863BEE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07.04.2023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61259" w14:textId="77777777" w:rsidR="00595BFB" w:rsidRPr="00C275BC" w:rsidRDefault="006210C8" w:rsidP="00595BF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Прогнозировать содержание урока;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Читать вслух и про себя, воспринимать на слух прочитанное;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Осмыслять содержание прочитанного текста с помощью вопросов и пересказа;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Отвечать устно и письменно на вопросы;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Размышлять и рассуждать о необходимости самосовершенствования, о нравственной направленности буддийского учения и его основных принципах;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Соотносить собственные представления о путях духовного совершенствования с основными принципами Восьмеричного благородного пути;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Соотносить морально-нравственные проблемы с личным жизненным и читательским опытом;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Составлять план учебного текста; составлять рассказ по иллюстрации; использовать ключевые понятия урока в собственной устной и письменной речи;</w:t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DF7"/>
                <w:lang w:val="ru-RU"/>
              </w:rPr>
              <w:t>Работать в группах (парах) и представлять результаты групповой (парной) работы, оценивать результаты самостоятельной работы;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AA917" w14:textId="77777777" w:rsidR="00595BFB" w:rsidRPr="00C275BC" w:rsidRDefault="003451AC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  <w:p w14:paraId="47959924" w14:textId="77777777" w:rsidR="003451AC" w:rsidRPr="00C275BC" w:rsidRDefault="003451AC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Тестирование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0E659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7631D03A" w14:textId="77777777" w:rsidR="00595BFB" w:rsidRPr="00C275BC" w:rsidRDefault="00595BFB" w:rsidP="00595BFB">
            <w:pPr>
              <w:autoSpaceDE w:val="0"/>
              <w:autoSpaceDN w:val="0"/>
              <w:spacing w:before="21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700E307C" w14:textId="77777777" w:rsidR="00595BFB" w:rsidRPr="00C275BC" w:rsidRDefault="00595BFB" w:rsidP="00595BFB">
            <w:pPr>
              <w:autoSpaceDE w:val="0"/>
              <w:autoSpaceDN w:val="0"/>
              <w:spacing w:before="212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/— культура регионов России. </w:t>
            </w:r>
          </w:p>
          <w:p w14:paraId="6B670925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artnet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595BFB" w:rsidRPr="00F50FF3" w14:paraId="54CDB119" w14:textId="77777777" w:rsidTr="00595BF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84E62" w14:textId="77777777" w:rsidR="00595BFB" w:rsidRPr="00C275BC" w:rsidRDefault="00595BFB" w:rsidP="00595BFB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Раздел 4. Как сохранить духовные ценности.</w:t>
            </w:r>
          </w:p>
          <w:p w14:paraId="58D3EA3B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3BEE" w:rsidRPr="00F50FF3" w14:paraId="05B71E3B" w14:textId="77777777" w:rsidTr="00595BFB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FF9D9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</w:t>
            </w:r>
            <w:r w:rsidR="003451AC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.1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0FE01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Забота государства о сохранении  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D5616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C6F24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0C085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6A5AE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14.04.2023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EC540" w14:textId="77777777" w:rsidR="00863BEE" w:rsidRPr="00C275BC" w:rsidRDefault="00863BEE" w:rsidP="00863BEE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1F533" w14:textId="77777777" w:rsidR="00863BEE" w:rsidRPr="000A2570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89445" w14:textId="77777777" w:rsidR="00863BEE" w:rsidRPr="00C275BC" w:rsidRDefault="00863BEE" w:rsidP="00863B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778D06BC" w14:textId="77777777" w:rsidR="00863BEE" w:rsidRPr="00C275BC" w:rsidRDefault="00863BEE" w:rsidP="00863BEE">
            <w:pPr>
              <w:autoSpaceDE w:val="0"/>
              <w:autoSpaceDN w:val="0"/>
              <w:spacing w:before="21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78485B3F" w14:textId="77777777" w:rsidR="00863BEE" w:rsidRPr="00C275BC" w:rsidRDefault="00863BEE" w:rsidP="00863BEE">
            <w:pPr>
              <w:autoSpaceDE w:val="0"/>
              <w:autoSpaceDN w:val="0"/>
              <w:spacing w:before="212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/— культура регионов России. </w:t>
            </w:r>
          </w:p>
          <w:p w14:paraId="0AE170F5" w14:textId="77777777" w:rsidR="00863BEE" w:rsidRPr="00C275BC" w:rsidRDefault="00863BEE" w:rsidP="00863BEE">
            <w:pPr>
              <w:autoSpaceDE w:val="0"/>
              <w:autoSpaceDN w:val="0"/>
              <w:spacing w:before="212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artnet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863BEE" w:rsidRPr="00F50FF3" w14:paraId="4C6CC9AD" w14:textId="77777777" w:rsidTr="00595BFB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F6BE3" w14:textId="77777777" w:rsidR="00863BEE" w:rsidRPr="00C275BC" w:rsidRDefault="003451AC" w:rsidP="00863BEE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</w:t>
            </w:r>
            <w:r w:rsidR="00863BEE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AD4FB" w14:textId="77777777" w:rsidR="00863BEE" w:rsidRPr="00C275BC" w:rsidRDefault="00863BEE" w:rsidP="00863BEE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Забота государства о сохранении  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98224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27A91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4DE32" w14:textId="77777777" w:rsidR="00863BEE" w:rsidRPr="00C275BC" w:rsidRDefault="00863BEE" w:rsidP="00863BE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15FB" w14:textId="77777777" w:rsidR="00863BEE" w:rsidRPr="00C275BC" w:rsidRDefault="00863BEE" w:rsidP="00863BEE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21.04.2023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114B9" w14:textId="77777777" w:rsidR="00863BEE" w:rsidRPr="00C275BC" w:rsidRDefault="00863BEE" w:rsidP="00863B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14:paraId="6074F58A" w14:textId="77777777" w:rsidR="00863BEE" w:rsidRPr="00C275BC" w:rsidRDefault="00863BEE" w:rsidP="00863B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их и защищать в качестве базовых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общегражданских ценностей российского общества;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объяснения учителя, работать с учебником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(смысловое чтение);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CA48D" w14:textId="77777777" w:rsidR="00863BEE" w:rsidRPr="00C275BC" w:rsidRDefault="00863BEE" w:rsidP="00863BEE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15A89" w14:textId="77777777" w:rsidR="00863BEE" w:rsidRPr="00C275BC" w:rsidRDefault="00863BEE" w:rsidP="00863BE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6A3B2524" w14:textId="77777777" w:rsidR="00863BEE" w:rsidRPr="00C275BC" w:rsidRDefault="00863BEE" w:rsidP="00863BEE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7A0CD215" w14:textId="77777777" w:rsidR="00863BEE" w:rsidRPr="00C275BC" w:rsidRDefault="00863BEE" w:rsidP="00863BEE">
            <w:pPr>
              <w:autoSpaceDE w:val="0"/>
              <w:autoSpaceDN w:val="0"/>
              <w:spacing w:before="212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/— культура регионов России. </w:t>
            </w:r>
          </w:p>
          <w:p w14:paraId="58E46112" w14:textId="77777777" w:rsidR="00863BEE" w:rsidRPr="00C275BC" w:rsidRDefault="00863BEE" w:rsidP="00863BEE">
            <w:pPr>
              <w:autoSpaceDE w:val="0"/>
              <w:autoSpaceDN w:val="0"/>
              <w:spacing w:before="212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artnet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ссылки на сайты галерей всего мира, каталог художников.</w:t>
            </w:r>
          </w:p>
        </w:tc>
      </w:tr>
    </w:tbl>
    <w:p w14:paraId="0481DF66" w14:textId="77777777" w:rsidR="00595BFB" w:rsidRPr="00C275BC" w:rsidRDefault="00595BFB" w:rsidP="00595BF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563EE9A" w14:textId="77777777" w:rsidR="00595BFB" w:rsidRPr="00C275BC" w:rsidRDefault="00595BFB" w:rsidP="00595BFB">
      <w:pPr>
        <w:rPr>
          <w:rFonts w:ascii="Times New Roman" w:hAnsi="Times New Roman" w:cs="Times New Roman"/>
          <w:sz w:val="24"/>
          <w:szCs w:val="24"/>
          <w:lang w:val="ru-RU"/>
        </w:rPr>
        <w:sectPr w:rsidR="00595BFB" w:rsidRPr="00C275BC">
          <w:pgSz w:w="16840" w:h="11900"/>
          <w:pgMar w:top="284" w:right="640" w:bottom="121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5C5334E" w14:textId="77777777" w:rsidR="00595BFB" w:rsidRPr="00C275BC" w:rsidRDefault="00595BFB" w:rsidP="00595BF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4"/>
        <w:gridCol w:w="16"/>
        <w:gridCol w:w="105"/>
        <w:gridCol w:w="1537"/>
        <w:gridCol w:w="425"/>
        <w:gridCol w:w="1134"/>
        <w:gridCol w:w="1134"/>
        <w:gridCol w:w="8"/>
        <w:gridCol w:w="1333"/>
        <w:gridCol w:w="76"/>
        <w:gridCol w:w="4112"/>
        <w:gridCol w:w="1133"/>
        <w:gridCol w:w="4115"/>
      </w:tblGrid>
      <w:tr w:rsidR="00C275BC" w:rsidRPr="00F50FF3" w14:paraId="704127E5" w14:textId="77777777" w:rsidTr="003451AC">
        <w:trPr>
          <w:trHeight w:hRule="exact" w:val="225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E1B5D" w14:textId="77777777" w:rsidR="00595BFB" w:rsidRPr="00C275BC" w:rsidRDefault="003451AC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</w:t>
            </w:r>
            <w:r w:rsidR="00595BFB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CAB6F" w14:textId="77777777" w:rsidR="00595BFB" w:rsidRPr="00C275BC" w:rsidRDefault="003C4BD3" w:rsidP="00595BF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Хранить память предков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98356" w14:textId="77777777" w:rsidR="00595BFB" w:rsidRPr="00C275BC" w:rsidRDefault="003C4BD3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0550F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BD99E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872F0" w14:textId="77777777" w:rsidR="00595BFB" w:rsidRPr="00C275BC" w:rsidRDefault="00863BEE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28.04.2023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E5ACB" w14:textId="77777777" w:rsidR="00595BFB" w:rsidRPr="00C275BC" w:rsidRDefault="00595BFB" w:rsidP="00595BF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литературой;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E1674" w14:textId="77777777" w:rsidR="00595BFB" w:rsidRPr="00C275BC" w:rsidRDefault="00595BFB" w:rsidP="00595BF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051F5" w14:textId="77777777" w:rsidR="00595BFB" w:rsidRPr="00C275BC" w:rsidRDefault="00595BFB" w:rsidP="00595BFB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48C4FA8C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47CC9ED5" w14:textId="77777777" w:rsidR="00595BFB" w:rsidRPr="00C275BC" w:rsidRDefault="00595BFB" w:rsidP="00595BFB">
            <w:pPr>
              <w:autoSpaceDE w:val="0"/>
              <w:autoSpaceDN w:val="0"/>
              <w:spacing w:before="212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/— культура регионов России. </w:t>
            </w:r>
          </w:p>
          <w:p w14:paraId="0FF62048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artnet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C275BC" w:rsidRPr="00F50FF3" w14:paraId="630B88A8" w14:textId="77777777" w:rsidTr="003451AC">
        <w:trPr>
          <w:trHeight w:hRule="exact" w:val="225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46FCF" w14:textId="77777777" w:rsidR="00595BFB" w:rsidRPr="00C275BC" w:rsidRDefault="003451AC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</w:t>
            </w:r>
            <w:r w:rsidR="00595BFB"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2162A" w14:textId="77777777" w:rsidR="00595BFB" w:rsidRPr="00C275BC" w:rsidRDefault="003C4BD3" w:rsidP="00595BFB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Хранить память предков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92B6A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35967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97A5E" w14:textId="77777777" w:rsidR="00595BFB" w:rsidRPr="00C275BC" w:rsidRDefault="00595BFB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83998" w14:textId="77777777" w:rsidR="00595BFB" w:rsidRPr="00C275BC" w:rsidRDefault="00863BEE" w:rsidP="00595BFB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06.05.2023</w:t>
            </w:r>
          </w:p>
        </w:tc>
        <w:tc>
          <w:tcPr>
            <w:tcW w:w="4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66711" w14:textId="77777777" w:rsidR="00595BFB" w:rsidRPr="00C275BC" w:rsidRDefault="00595BFB" w:rsidP="00595BF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CD1E9" w14:textId="77777777" w:rsidR="00595BFB" w:rsidRPr="00C275BC" w:rsidRDefault="003451AC" w:rsidP="00595BF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DD693" w14:textId="77777777" w:rsidR="00595BFB" w:rsidRPr="00C275BC" w:rsidRDefault="00595BFB" w:rsidP="00595BFB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14:paraId="0C0D93B5" w14:textId="77777777" w:rsidR="00595BFB" w:rsidRPr="00C275BC" w:rsidRDefault="00595BFB" w:rsidP="00595BFB">
            <w:pPr>
              <w:autoSpaceDE w:val="0"/>
              <w:autoSpaceDN w:val="0"/>
              <w:spacing w:before="210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smallbay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14:paraId="7FE8331C" w14:textId="77777777" w:rsidR="00595BFB" w:rsidRPr="00C275BC" w:rsidRDefault="00595BFB" w:rsidP="00595BFB">
            <w:pPr>
              <w:autoSpaceDE w:val="0"/>
              <w:autoSpaceDN w:val="0"/>
              <w:spacing w:before="212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culturemap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/— культура регионов России. </w:t>
            </w:r>
          </w:p>
          <w:p w14:paraId="09FDA765" w14:textId="77777777" w:rsidR="00595BFB" w:rsidRPr="00C275BC" w:rsidRDefault="00595BFB" w:rsidP="00595BFB">
            <w:pPr>
              <w:autoSpaceDE w:val="0"/>
              <w:autoSpaceDN w:val="0"/>
              <w:spacing w:before="212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artnet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595BFB" w:rsidRPr="00C275BC" w14:paraId="0690ADB8" w14:textId="77777777" w:rsidTr="003C4BD3">
        <w:trPr>
          <w:trHeight w:hRule="exact" w:val="346"/>
        </w:trPr>
        <w:tc>
          <w:tcPr>
            <w:tcW w:w="15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6935C" w14:textId="77777777" w:rsidR="00595BFB" w:rsidRPr="00C275BC" w:rsidRDefault="00595BFB" w:rsidP="00595BFB">
            <w:pPr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Раздел 5. Твой духовный мир </w:t>
            </w:r>
          </w:p>
          <w:p w14:paraId="61D013B3" w14:textId="77777777" w:rsidR="00595BFB" w:rsidRPr="00C275BC" w:rsidRDefault="00595BFB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451AC" w:rsidRPr="00F50FF3" w14:paraId="41EF1094" w14:textId="77777777" w:rsidTr="00F452CB">
        <w:trPr>
          <w:trHeight w:hRule="exact" w:val="2064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530B3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A4076" w14:textId="77777777" w:rsidR="003451AC" w:rsidRPr="00C275BC" w:rsidRDefault="003451AC" w:rsidP="003451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Что составляет твой духовный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7A50B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356FC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EDAB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69714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13.05.2023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ED214" w14:textId="77777777" w:rsidR="003451AC" w:rsidRPr="00C275BC" w:rsidRDefault="003451AC" w:rsidP="003451AC">
            <w:pPr>
              <w:autoSpaceDE w:val="0"/>
              <w:autoSpaceDN w:val="0"/>
              <w:spacing w:before="76" w:after="0" w:line="254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смысл термина «история», понимать важность изучения истории;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работать с учебником, выделять и определять основные понятия, слушать и анализировать выступления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одноклассников;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E0DC1" w14:textId="77777777" w:rsidR="003451AC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25957" w14:textId="77777777" w:rsidR="003451AC" w:rsidRPr="00C275BC" w:rsidRDefault="003451AC" w:rsidP="003451AC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31BA293C" w14:textId="77777777" w:rsidR="003451AC" w:rsidRPr="00C275BC" w:rsidRDefault="003451AC" w:rsidP="003451AC">
            <w:pPr>
              <w:autoSpaceDE w:val="0"/>
              <w:autoSpaceDN w:val="0"/>
              <w:spacing w:before="21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4DCCB957" w14:textId="77777777" w:rsidR="003451AC" w:rsidRPr="00C275BC" w:rsidRDefault="003451AC" w:rsidP="003451AC">
            <w:pPr>
              <w:autoSpaceDE w:val="0"/>
              <w:autoSpaceDN w:val="0"/>
              <w:spacing w:before="21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</w:tc>
      </w:tr>
      <w:tr w:rsidR="003451AC" w:rsidRPr="00F50FF3" w14:paraId="4FDE9895" w14:textId="77777777" w:rsidTr="00F452CB">
        <w:trPr>
          <w:trHeight w:hRule="exact" w:val="2066"/>
        </w:trPr>
        <w:tc>
          <w:tcPr>
            <w:tcW w:w="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BCCAB" w14:textId="77777777" w:rsidR="003451AC" w:rsidRPr="00C275BC" w:rsidRDefault="003451AC" w:rsidP="003451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.2.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779DC" w14:textId="77777777" w:rsidR="003451AC" w:rsidRPr="00C275BC" w:rsidRDefault="003451AC" w:rsidP="003451A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Что составляет твой духовный мир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AE08A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4CC06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3DD5E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03B28" w14:textId="77777777" w:rsidR="003451AC" w:rsidRPr="00C275BC" w:rsidRDefault="003451AC" w:rsidP="003451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20.05.2023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A6FD5" w14:textId="77777777" w:rsidR="003451AC" w:rsidRPr="00C275BC" w:rsidRDefault="003451AC" w:rsidP="003451A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средства выражения духовного мира человека, его морали и нравственности в произведениях литературы; 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1136B" w14:textId="77777777" w:rsidR="003451AC" w:rsidRPr="00C275BC" w:rsidRDefault="003451AC" w:rsidP="003451A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C275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2F64A" w14:textId="77777777" w:rsidR="003451AC" w:rsidRPr="00C275BC" w:rsidRDefault="003451AC" w:rsidP="003451A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37CF6FFE" w14:textId="77777777" w:rsidR="003451AC" w:rsidRPr="00C275BC" w:rsidRDefault="003451AC" w:rsidP="003451AC">
            <w:pPr>
              <w:autoSpaceDE w:val="0"/>
              <w:autoSpaceDN w:val="0"/>
              <w:spacing w:before="212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2C082776" w14:textId="77777777" w:rsidR="003451AC" w:rsidRPr="00C275BC" w:rsidRDefault="003451AC" w:rsidP="003451AC">
            <w:pPr>
              <w:autoSpaceDE w:val="0"/>
              <w:autoSpaceDN w:val="0"/>
              <w:spacing w:before="21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</w:tc>
      </w:tr>
      <w:tr w:rsidR="003451AC" w:rsidRPr="00F50FF3" w14:paraId="24660C23" w14:textId="77777777" w:rsidTr="003451AC">
        <w:trPr>
          <w:trHeight w:hRule="exact" w:val="2046"/>
        </w:trPr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90673E" w14:textId="77777777" w:rsidR="003451AC" w:rsidRPr="00C275BC" w:rsidRDefault="003451AC" w:rsidP="00595BF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D58A92" w14:textId="77777777" w:rsidR="003451AC" w:rsidRPr="00C275BC" w:rsidRDefault="003451AC" w:rsidP="00595BFB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1BCBC" w14:textId="77777777" w:rsidR="003451AC" w:rsidRPr="00C275BC" w:rsidRDefault="003451AC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24CE4" w14:textId="77777777" w:rsidR="003451AC" w:rsidRPr="00C275BC" w:rsidRDefault="003451AC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CA371" w14:textId="77777777" w:rsidR="003451AC" w:rsidRPr="00C275BC" w:rsidRDefault="003451AC" w:rsidP="00595BF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6ED01" w14:textId="77777777" w:rsidR="003451AC" w:rsidRPr="00C275BC" w:rsidRDefault="003451AC" w:rsidP="00595B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27.05.2023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F4017" w14:textId="77777777" w:rsidR="003451AC" w:rsidRPr="00C275BC" w:rsidRDefault="003451AC" w:rsidP="00595BFB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их и защищать в качестве базовых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общегражданских ценностей российского общества;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слушать объяснения учителя, работать с учебником </w:t>
            </w:r>
            <w:r w:rsidRPr="00C275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(смысловое чтение);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A8E99" w14:textId="77777777" w:rsidR="003451AC" w:rsidRPr="00C275BC" w:rsidRDefault="003451AC" w:rsidP="00595BFB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D27B4" w14:textId="77777777" w:rsidR="003451AC" w:rsidRPr="00C275BC" w:rsidRDefault="003451AC" w:rsidP="00595BFB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ethnology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14:paraId="07F8C6A4" w14:textId="77777777" w:rsidR="003451AC" w:rsidRPr="00C275BC" w:rsidRDefault="003451AC" w:rsidP="00595BFB">
            <w:pPr>
              <w:autoSpaceDE w:val="0"/>
              <w:autoSpaceDN w:val="0"/>
              <w:spacing w:before="212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Ø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rusnations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мультимедийный </w:t>
            </w:r>
            <w:proofErr w:type="spellStart"/>
            <w:proofErr w:type="gram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проект«</w:t>
            </w:r>
            <w:proofErr w:type="gram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Лица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России», созданный для знакомства с культурой разных народов России.</w:t>
            </w:r>
          </w:p>
          <w:p w14:paraId="6DE9260F" w14:textId="77777777" w:rsidR="003451AC" w:rsidRPr="00C275BC" w:rsidRDefault="003451AC" w:rsidP="00595BFB">
            <w:pPr>
              <w:autoSpaceDE w:val="0"/>
              <w:autoSpaceDN w:val="0"/>
              <w:spacing w:before="210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Ø 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russia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yaxy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</w:tc>
      </w:tr>
      <w:tr w:rsidR="003C4BD3" w:rsidRPr="00C275BC" w14:paraId="5B397599" w14:textId="77777777" w:rsidTr="003451AC">
        <w:trPr>
          <w:trHeight w:hRule="exact" w:val="659"/>
        </w:trPr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C5BF9" w14:textId="77777777" w:rsidR="003C4BD3" w:rsidRPr="00C275BC" w:rsidRDefault="003C4BD3" w:rsidP="007979C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167AC" w14:textId="77777777" w:rsidR="003C4BD3" w:rsidRPr="00C275BC" w:rsidRDefault="003C4BD3" w:rsidP="007979C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33A62" w14:textId="77777777" w:rsidR="003C4BD3" w:rsidRPr="00C275BC" w:rsidRDefault="003C4BD3" w:rsidP="007979C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36FAE" w14:textId="77777777" w:rsidR="003C4BD3" w:rsidRPr="00C275BC" w:rsidRDefault="003C4BD3" w:rsidP="007979C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B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0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05B3F" w14:textId="77777777" w:rsidR="003C4BD3" w:rsidRPr="00C275BC" w:rsidRDefault="003C4BD3" w:rsidP="00797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15622" w14:textId="77777777" w:rsidR="003C4BD3" w:rsidRDefault="003C4BD3" w:rsidP="003C4BD3">
      <w:pPr>
        <w:sectPr w:rsidR="003C4BD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F32313E" w14:textId="77777777" w:rsidR="00C22D74" w:rsidRPr="000F799D" w:rsidRDefault="00C22D74">
      <w:pPr>
        <w:autoSpaceDE w:val="0"/>
        <w:autoSpaceDN w:val="0"/>
        <w:spacing w:after="78" w:line="220" w:lineRule="exact"/>
        <w:rPr>
          <w:lang w:val="ru-RU"/>
        </w:rPr>
      </w:pPr>
    </w:p>
    <w:p w14:paraId="6397D7A9" w14:textId="77777777" w:rsidR="00C22D74" w:rsidRDefault="00C22D74">
      <w:pPr>
        <w:autoSpaceDE w:val="0"/>
        <w:autoSpaceDN w:val="0"/>
        <w:spacing w:after="78" w:line="220" w:lineRule="exact"/>
      </w:pPr>
    </w:p>
    <w:p w14:paraId="53395AD1" w14:textId="77777777" w:rsidR="00C22D74" w:rsidRDefault="000F799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86"/>
        <w:gridCol w:w="732"/>
        <w:gridCol w:w="1620"/>
        <w:gridCol w:w="1668"/>
        <w:gridCol w:w="1236"/>
        <w:gridCol w:w="1706"/>
      </w:tblGrid>
      <w:tr w:rsidR="00C22D74" w14:paraId="6A61FC68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DD765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D24DE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C370F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90F31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8B559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22D74" w14:paraId="36EAE3B2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2355" w14:textId="77777777" w:rsidR="00C22D74" w:rsidRDefault="00C22D7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4FE5" w14:textId="77777777" w:rsidR="00C22D74" w:rsidRDefault="00C22D7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2B9C4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D692D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89613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2F9E" w14:textId="77777777" w:rsidR="00C22D74" w:rsidRDefault="00C22D7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9CA2" w14:textId="77777777" w:rsidR="00C22D74" w:rsidRDefault="00C22D74"/>
        </w:tc>
      </w:tr>
      <w:tr w:rsidR="00C22D74" w14:paraId="645B6BA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DEC44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DED48" w14:textId="77777777" w:rsidR="00C22D74" w:rsidRPr="000F799D" w:rsidRDefault="000F79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Вводный урок. Знакомство с новым учебником.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4B14E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2E87B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DAD26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844F3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03.09.2022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9F652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6E9D1FE9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E950E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8FF52" w14:textId="77777777" w:rsidR="00C22D74" w:rsidRDefault="000F799D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многонациональной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7C055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A6B05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89F7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A93B7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10.09.2022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019426" w14:textId="77777777" w:rsidR="00C22D74" w:rsidRDefault="000F799D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  <w:proofErr w:type="gramEnd"/>
          </w:p>
        </w:tc>
      </w:tr>
      <w:tr w:rsidR="00C22D74" w14:paraId="6044B56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E3100" w14:textId="77777777" w:rsidR="00C22D74" w:rsidRDefault="000F7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A8114" w14:textId="77777777" w:rsidR="00C22D74" w:rsidRDefault="000F799D">
            <w:pPr>
              <w:autoSpaceDE w:val="0"/>
              <w:autoSpaceDN w:val="0"/>
              <w:spacing w:before="10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Многонациональная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698F6" w14:textId="77777777" w:rsidR="00C22D74" w:rsidRDefault="000F7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6CDCA" w14:textId="77777777" w:rsidR="00C22D74" w:rsidRDefault="000F7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18F9B" w14:textId="77777777" w:rsidR="00C22D74" w:rsidRDefault="000F7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F0340" w14:textId="77777777" w:rsidR="00C22D74" w:rsidRDefault="000F7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17.09.2022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C9534" w14:textId="77777777" w:rsidR="00C22D74" w:rsidRDefault="000F799D">
            <w:pPr>
              <w:autoSpaceDE w:val="0"/>
              <w:autoSpaceDN w:val="0"/>
              <w:spacing w:before="100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3149E5D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FC4CC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DAF88" w14:textId="77777777" w:rsidR="00C22D74" w:rsidRPr="000F799D" w:rsidRDefault="000F799D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– творец и носитель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3E40C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09313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71D44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A799E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24.09.2022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5879EA" w14:textId="77777777" w:rsidR="00C22D74" w:rsidRDefault="000F799D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  <w:proofErr w:type="gramEnd"/>
          </w:p>
        </w:tc>
      </w:tr>
      <w:tr w:rsidR="00C22D74" w14:paraId="413EB6A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34F28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09A81" w14:textId="77777777" w:rsidR="00C22D74" w:rsidRPr="000F799D" w:rsidRDefault="000F799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"Береги землю, родимую как мать любимую"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43323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A8B3F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CDF4F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F90FF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01.10.2022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A626C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2558A49C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11FD3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E934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служить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407E5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FA985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7182D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74D6A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08.10.2022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1B7E5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1F65B8A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FB50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0F53B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ратными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подвигами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CC5E7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1174B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77310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5E5FC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15.10.2022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4BEBB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5243631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A3C76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E3829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D46B2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E17A6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DEDE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BC1E2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22.10.2022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9B938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2FD6381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C9F8C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1C148" w14:textId="77777777" w:rsidR="00C22D74" w:rsidRPr="000F799D" w:rsidRDefault="000F79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«Героические страницы истории нашей Родины».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0D814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E208D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39E4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C37ED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05.11.2022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A5E0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45BC9231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1B1E0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1C614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8AFBA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A50D4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BC23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577DE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12.11.2022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43D9E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6B6087B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139B0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F179D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9B37C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76087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F1BFE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1D058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19.11.2022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2771E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2ED7DB5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4A005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BE6E9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добрых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славен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665AA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70FAF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1A030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B35C5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26.11.2022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A825C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16591CF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56860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1FC53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9C0A4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007CE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83477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18FC5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03.12.2022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570E8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1A3F757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921C5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16DF1" w14:textId="77777777" w:rsidR="00C22D74" w:rsidRPr="000F799D" w:rsidRDefault="000F79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Вклад российских учёных в развитие страны.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37543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68CD2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502F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FC427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10.12.2022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4E0C2" w14:textId="77777777" w:rsidR="00C22D74" w:rsidRDefault="000F799D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6E9FEA5F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9AA1A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F5B72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Бережное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4008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4116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C93A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860F4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17.12.2022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C45D6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</w:tbl>
    <w:p w14:paraId="07EF313B" w14:textId="77777777" w:rsidR="00C22D74" w:rsidRDefault="00C22D74">
      <w:pPr>
        <w:autoSpaceDE w:val="0"/>
        <w:autoSpaceDN w:val="0"/>
        <w:spacing w:after="0" w:line="14" w:lineRule="exact"/>
      </w:pPr>
    </w:p>
    <w:p w14:paraId="7E405B81" w14:textId="77777777" w:rsidR="00C22D74" w:rsidRDefault="00C22D74">
      <w:pPr>
        <w:sectPr w:rsidR="00C22D74">
          <w:pgSz w:w="11900" w:h="16840"/>
          <w:pgMar w:top="298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603511D" w14:textId="77777777" w:rsidR="00C22D74" w:rsidRDefault="00C22D7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86"/>
        <w:gridCol w:w="732"/>
        <w:gridCol w:w="1620"/>
        <w:gridCol w:w="1668"/>
        <w:gridCol w:w="1236"/>
        <w:gridCol w:w="1706"/>
      </w:tblGrid>
      <w:tr w:rsidR="00C22D74" w14:paraId="7146C26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B72B7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CC4A1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0086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F9FA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BA427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53CA4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24.12.2022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45391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0E2914E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CFCCD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B2967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хранитель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духовных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ценностей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0219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5A180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1B12C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6C09F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14.01.2023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87339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7A06BF2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45296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12ED0" w14:textId="77777777" w:rsidR="00C22D74" w:rsidRPr="000F799D" w:rsidRDefault="000F799D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Роль религии в развитии культуры.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DD81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81EB5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EE79C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82E0D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21.01.2023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B9597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359278CE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F702A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EDBFD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христианской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A65EF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5405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129A2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70D43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28.01.2023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47BE9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0ABC2AF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14489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F237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09B6B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7362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47D2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25A65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04.02.2023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2BFFD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  <w:proofErr w:type="gramEnd"/>
          </w:p>
        </w:tc>
      </w:tr>
      <w:tr w:rsidR="00C22D74" w14:paraId="4B2A822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85E2D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1E380" w14:textId="77777777" w:rsidR="00C22D74" w:rsidRPr="000F799D" w:rsidRDefault="000F799D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 ислама: </w:t>
            </w:r>
            <w:r w:rsidRPr="000F799D">
              <w:rPr>
                <w:lang w:val="ru-RU"/>
              </w:rPr>
              <w:br/>
            </w: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выраженная в литературе и архитектуре.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188C8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92E0F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8C147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B93BE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11.02.2023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F966B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1DAB2F7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EFE1C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7550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50996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DB402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F7583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BF2B1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18.02.2023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A2A71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3039D47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87664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2C0D5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Тора-Пятикнижие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Моисея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C7170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8A928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E4AB5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4E03D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25.02.2023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B5FE0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  <w:proofErr w:type="gramEnd"/>
          </w:p>
        </w:tc>
      </w:tr>
      <w:tr w:rsidR="00C22D74" w14:paraId="3D4F065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7B224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9E6AC" w14:textId="77777777" w:rsidR="00C22D74" w:rsidRPr="000F799D" w:rsidRDefault="000F799D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Иудейская история в </w:t>
            </w:r>
            <w:r w:rsidRPr="000F799D">
              <w:rPr>
                <w:lang w:val="ru-RU"/>
              </w:rPr>
              <w:br/>
            </w: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живописи.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314ED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683AA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5FA1C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8C6A3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04.03.2023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9131D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03B3173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32A66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E4905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буддизма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426F8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7F65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290B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6BB41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11.03.2023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AB9B4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  <w:proofErr w:type="gramEnd"/>
          </w:p>
        </w:tc>
      </w:tr>
      <w:tr w:rsidR="00C22D74" w14:paraId="5AAB411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8E773E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14C54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сооружения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A254E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605AB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42CE9" w14:textId="77777777" w:rsidR="00C22D74" w:rsidRDefault="00213C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BE4E5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18.03.2023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927DE" w14:textId="77777777" w:rsidR="00C22D74" w:rsidRDefault="000F799D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3D805BD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D2090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73545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33C68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13F4B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6051A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E7CA8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25.03.2023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0F413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5A3A7784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FFFE8" w14:textId="77777777" w:rsidR="00C22D74" w:rsidRDefault="000F7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90E9F" w14:textId="77777777" w:rsidR="00C22D74" w:rsidRPr="000F799D" w:rsidRDefault="000F799D">
            <w:pPr>
              <w:autoSpaceDE w:val="0"/>
              <w:autoSpaceDN w:val="0"/>
              <w:spacing w:before="100" w:after="0" w:line="271" w:lineRule="auto"/>
              <w:ind w:left="72" w:right="736"/>
              <w:jc w:val="both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«Забота государства о сохранении духовных ценностей».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2AB1B" w14:textId="77777777" w:rsidR="00C22D74" w:rsidRDefault="000F7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AD546" w14:textId="77777777" w:rsidR="00C22D74" w:rsidRDefault="000F7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4BFBD" w14:textId="77777777" w:rsidR="00C22D74" w:rsidRDefault="000F799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CBBDC" w14:textId="77777777" w:rsidR="00C22D74" w:rsidRDefault="000F799D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08.04.2023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FA6B0" w14:textId="77777777" w:rsidR="00C22D74" w:rsidRDefault="000F799D">
            <w:pPr>
              <w:autoSpaceDE w:val="0"/>
              <w:autoSpaceDN w:val="0"/>
              <w:spacing w:before="100" w:after="0" w:line="262" w:lineRule="auto"/>
              <w:ind w:right="720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35DA4673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7EB08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050D9" w14:textId="77777777" w:rsidR="00C22D74" w:rsidRPr="00213CE0" w:rsidRDefault="000F799D" w:rsidP="00213CE0">
            <w:pPr>
              <w:autoSpaceDE w:val="0"/>
              <w:autoSpaceDN w:val="0"/>
              <w:spacing w:before="98" w:after="0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«Памятники духовного наследия. Храм Христа Спасителя»</w:t>
            </w:r>
            <w:r w:rsidR="00213CE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A5E7D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7AA17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51589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81929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15.04.2023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A256A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6525718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D75D5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E2DDF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Хранить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26E0D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49861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688CC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ABF7E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22.04.2023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12642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  <w:proofErr w:type="gramEnd"/>
          </w:p>
        </w:tc>
      </w:tr>
      <w:tr w:rsidR="00C22D74" w14:paraId="3BE9F7E7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0AFFD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C715A" w14:textId="77777777" w:rsidR="00C22D74" w:rsidRPr="000F799D" w:rsidRDefault="000F799D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«Благотворительность в истории России». Защита творческих проектов.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54783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540CF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42554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90970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29.04.2023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C0C8B" w14:textId="77777777" w:rsidR="00C22D74" w:rsidRDefault="000F799D">
            <w:pPr>
              <w:autoSpaceDE w:val="0"/>
              <w:autoSpaceDN w:val="0"/>
              <w:spacing w:before="98" w:after="0" w:line="262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19D836BB" w14:textId="77777777" w:rsidR="00C22D74" w:rsidRDefault="00C22D74">
      <w:pPr>
        <w:autoSpaceDE w:val="0"/>
        <w:autoSpaceDN w:val="0"/>
        <w:spacing w:after="0" w:line="14" w:lineRule="exact"/>
      </w:pPr>
    </w:p>
    <w:p w14:paraId="16B8674C" w14:textId="77777777" w:rsidR="00C22D74" w:rsidRDefault="00C22D74">
      <w:pPr>
        <w:sectPr w:rsidR="00C22D74">
          <w:pgSz w:w="11900" w:h="16840"/>
          <w:pgMar w:top="284" w:right="650" w:bottom="66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5F8D66" w14:textId="77777777" w:rsidR="00C22D74" w:rsidRDefault="00C22D7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86"/>
        <w:gridCol w:w="732"/>
        <w:gridCol w:w="1620"/>
        <w:gridCol w:w="1668"/>
        <w:gridCol w:w="1236"/>
        <w:gridCol w:w="1706"/>
      </w:tblGrid>
      <w:tr w:rsidR="00C22D74" w14:paraId="23F0871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06422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E63A2" w14:textId="77777777" w:rsidR="00C22D74" w:rsidRPr="000F799D" w:rsidRDefault="000F799D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составляет твой духовный мир.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144A6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36574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7E21E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A5D9C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06.05.2023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5F2CE" w14:textId="77777777" w:rsidR="00C22D74" w:rsidRDefault="000F799D">
            <w:pPr>
              <w:autoSpaceDE w:val="0"/>
              <w:autoSpaceDN w:val="0"/>
              <w:spacing w:before="98" w:after="0" w:line="262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108A05D5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BC81C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8C7F0" w14:textId="77777777" w:rsidR="00C22D74" w:rsidRPr="000F799D" w:rsidRDefault="000F799D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«Книга и чтение — важная часть культуры человека».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B465C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72126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F6DAB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F222C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13.05.2023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EBECA" w14:textId="77777777" w:rsidR="00C22D74" w:rsidRDefault="000F799D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; ;</w:t>
            </w:r>
            <w:proofErr w:type="gramEnd"/>
          </w:p>
        </w:tc>
      </w:tr>
      <w:tr w:rsidR="00C22D74" w14:paraId="4A5F91D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E6392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E8B71" w14:textId="77777777" w:rsidR="00C22D74" w:rsidRPr="000F799D" w:rsidRDefault="000F799D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Защита творческих </w:t>
            </w:r>
            <w:r w:rsidRPr="000F799D">
              <w:rPr>
                <w:lang w:val="ru-RU"/>
              </w:rPr>
              <w:br/>
            </w: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проектов. Подведение итогов.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838C2" w14:textId="77777777" w:rsidR="00C22D74" w:rsidRDefault="000F799D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6219F" w14:textId="77777777" w:rsidR="00C22D74" w:rsidRDefault="00213C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4C4F9" w14:textId="77777777" w:rsidR="00C22D74" w:rsidRDefault="00213CE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357A2B" w14:textId="77777777" w:rsidR="00C22D74" w:rsidRDefault="000F799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20.05.2023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CAB2C" w14:textId="77777777" w:rsidR="00C22D74" w:rsidRDefault="000F799D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22D74" w14:paraId="0E21F2F3" w14:textId="77777777">
        <w:trPr>
          <w:trHeight w:hRule="exact" w:val="810"/>
        </w:trPr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BFE83" w14:textId="77777777" w:rsidR="00C22D74" w:rsidRPr="000F799D" w:rsidRDefault="000F799D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0F799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FD402" w14:textId="77777777" w:rsidR="00C22D74" w:rsidRDefault="000F799D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54A8F" w14:textId="77777777" w:rsidR="00C22D74" w:rsidRPr="00213CE0" w:rsidRDefault="00213CE0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A3746" w14:textId="77777777" w:rsidR="00C22D74" w:rsidRDefault="00213CE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764C6" w14:textId="77777777" w:rsidR="00C22D74" w:rsidRDefault="00C22D74"/>
        </w:tc>
      </w:tr>
    </w:tbl>
    <w:p w14:paraId="477200C9" w14:textId="77777777" w:rsidR="00C22D74" w:rsidRDefault="00C22D74">
      <w:pPr>
        <w:autoSpaceDE w:val="0"/>
        <w:autoSpaceDN w:val="0"/>
        <w:spacing w:after="0" w:line="14" w:lineRule="exact"/>
      </w:pPr>
    </w:p>
    <w:p w14:paraId="7B94F4CF" w14:textId="77777777" w:rsidR="00C22D74" w:rsidRDefault="00C22D74">
      <w:pPr>
        <w:sectPr w:rsidR="00C22D7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80A894" w14:textId="77777777" w:rsidR="00C22D74" w:rsidRDefault="00C22D74">
      <w:pPr>
        <w:autoSpaceDE w:val="0"/>
        <w:autoSpaceDN w:val="0"/>
        <w:spacing w:after="78" w:line="220" w:lineRule="exact"/>
      </w:pPr>
    </w:p>
    <w:p w14:paraId="0ED00784" w14:textId="77777777" w:rsidR="00C22D74" w:rsidRDefault="000F79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5DBD0CF2" w14:textId="77777777" w:rsidR="00C22D74" w:rsidRDefault="000F799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8A69062" w14:textId="77777777" w:rsidR="00C22D74" w:rsidRPr="000F799D" w:rsidRDefault="000F799D">
      <w:pPr>
        <w:autoSpaceDE w:val="0"/>
        <w:autoSpaceDN w:val="0"/>
        <w:spacing w:before="166" w:after="0" w:line="281" w:lineRule="auto"/>
        <w:ind w:right="288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0F799D">
        <w:rPr>
          <w:lang w:val="ru-RU"/>
        </w:rPr>
        <w:br/>
      </w:r>
    </w:p>
    <w:p w14:paraId="68FDCBBA" w14:textId="77777777" w:rsidR="00C22D74" w:rsidRPr="000F799D" w:rsidRDefault="000F799D">
      <w:pPr>
        <w:autoSpaceDE w:val="0"/>
        <w:autoSpaceDN w:val="0"/>
        <w:spacing w:before="264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6B7D8D63" w14:textId="77777777" w:rsidR="00C22D74" w:rsidRPr="000F799D" w:rsidRDefault="000F799D">
      <w:pPr>
        <w:autoSpaceDE w:val="0"/>
        <w:autoSpaceDN w:val="0"/>
        <w:spacing w:before="168" w:after="0" w:line="283" w:lineRule="auto"/>
        <w:ind w:right="14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vk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club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171036883 </w:t>
      </w:r>
      <w:r w:rsidRPr="000F79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--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albh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--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ai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regionalnye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innovacionnye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ploshhadki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modeli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duhovno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nravstvennogo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obrazovaniya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F79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metodika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.68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0F79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vk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club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193820215 </w:t>
      </w:r>
      <w:r w:rsidRPr="000F799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--</w:t>
      </w:r>
      <w:r>
        <w:rPr>
          <w:rFonts w:ascii="Times New Roman" w:eastAsia="Times New Roman" w:hAnsi="Times New Roman"/>
          <w:color w:val="000000"/>
          <w:sz w:val="24"/>
        </w:rPr>
        <w:t>h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albh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xn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--</w:t>
      </w:r>
      <w:r>
        <w:rPr>
          <w:rFonts w:ascii="Times New Roman" w:eastAsia="Times New Roman" w:hAnsi="Times New Roman"/>
          <w:color w:val="000000"/>
          <w:sz w:val="24"/>
        </w:rPr>
        <w:t>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>ai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duhovno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nravstvennoe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odnknr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materialy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 Основы духовно-нравственной культуры народов России: 5 класс: методические рекомендации/Н.Ф.</w:t>
      </w:r>
    </w:p>
    <w:p w14:paraId="4AA6019B" w14:textId="77777777" w:rsidR="000F799D" w:rsidRPr="000F799D" w:rsidRDefault="000F799D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Виноградова. – М.: </w:t>
      </w:r>
    </w:p>
    <w:p w14:paraId="5D986DD9" w14:textId="77777777" w:rsidR="000F799D" w:rsidRDefault="000F799D" w:rsidP="000F799D">
      <w:pPr>
        <w:autoSpaceDE w:val="0"/>
        <w:autoSpaceDN w:val="0"/>
        <w:spacing w:before="70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«Культурология» А.И. Шаповалов. Москва</w:t>
      </w:r>
    </w:p>
    <w:p w14:paraId="3BBB162B" w14:textId="77777777" w:rsidR="00C22D74" w:rsidRPr="000F799D" w:rsidRDefault="000F799D" w:rsidP="000F799D">
      <w:pPr>
        <w:autoSpaceDE w:val="0"/>
        <w:autoSpaceDN w:val="0"/>
        <w:spacing w:before="70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• Рабочие программы.</w:t>
      </w:r>
    </w:p>
    <w:p w14:paraId="134E3E86" w14:textId="77777777" w:rsidR="00C22D74" w:rsidRPr="000F799D" w:rsidRDefault="000F799D">
      <w:pPr>
        <w:autoSpaceDE w:val="0"/>
        <w:autoSpaceDN w:val="0"/>
        <w:spacing w:before="70" w:after="0" w:line="262" w:lineRule="auto"/>
        <w:ind w:right="18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buryatschool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site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pub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id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=130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schoolcollection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14:paraId="3BC1586C" w14:textId="77777777" w:rsidR="00C22D74" w:rsidRPr="000F799D" w:rsidRDefault="000F799D">
      <w:pPr>
        <w:autoSpaceDE w:val="0"/>
        <w:autoSpaceDN w:val="0"/>
        <w:spacing w:before="406" w:after="0" w:line="262" w:lineRule="auto"/>
        <w:ind w:right="1296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Ресурс сети социально-педагогических сообществ: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openclass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Информация о религиозных организациях размещена на следующих Интернет-ресурсах</w:t>
      </w:r>
    </w:p>
    <w:p w14:paraId="0369F47D" w14:textId="77777777" w:rsidR="00C22D74" w:rsidRPr="000F799D" w:rsidRDefault="000F799D">
      <w:pPr>
        <w:autoSpaceDE w:val="0"/>
        <w:autoSpaceDN w:val="0"/>
        <w:spacing w:before="406" w:after="0" w:line="262" w:lineRule="auto"/>
        <w:ind w:right="144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Православная Церковь (Московский Патриархат) –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patriarchia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F799D">
        <w:rPr>
          <w:lang w:val="ru-RU"/>
        </w:rPr>
        <w:br/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 религиозного образования и катехизации Русской Православной Церкви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otdelro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12D51D4E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Совет муфтиев России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muslim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14D1EE2A" w14:textId="77777777" w:rsidR="00C22D74" w:rsidRPr="000F799D" w:rsidRDefault="000F799D">
      <w:pPr>
        <w:autoSpaceDE w:val="0"/>
        <w:autoSpaceDN w:val="0"/>
        <w:spacing w:before="408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ассоциация буддистов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buddhism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54AA76E8" w14:textId="77777777" w:rsidR="00C22D74" w:rsidRPr="000F799D" w:rsidRDefault="000F799D">
      <w:pPr>
        <w:autoSpaceDE w:val="0"/>
        <w:autoSpaceDN w:val="0"/>
        <w:spacing w:before="408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Федерация еврейских общин России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feor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14:paraId="2AA07E38" w14:textId="77777777" w:rsidR="00C22D74" w:rsidRPr="000F799D" w:rsidRDefault="000F799D">
      <w:pPr>
        <w:autoSpaceDE w:val="0"/>
        <w:autoSpaceDN w:val="0"/>
        <w:spacing w:before="598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6A16FF4F" w14:textId="77777777" w:rsidR="00C22D74" w:rsidRPr="000F799D" w:rsidRDefault="000F799D">
      <w:pPr>
        <w:autoSpaceDE w:val="0"/>
        <w:autoSpaceDN w:val="0"/>
        <w:spacing w:before="16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/ – Сеть творческих учителей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pedagogika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/ – 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-педагогика</w:t>
      </w:r>
    </w:p>
    <w:p w14:paraId="0F4D7928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debryansk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lpsch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 – Информационно-методический сайт</w:t>
      </w:r>
    </w:p>
    <w:p w14:paraId="2A2DA5E2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homelinux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/ – огромное количество книг по различным предметам в формате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Djvu</w:t>
      </w:r>
      <w:proofErr w:type="spellEnd"/>
    </w:p>
    <w:p w14:paraId="3441AB57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it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/ – Сеть творческих учителей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pedagogika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/ – </w:t>
      </w:r>
      <w:r>
        <w:rPr>
          <w:rFonts w:ascii="Times New Roman" w:eastAsia="Times New Roman" w:hAnsi="Times New Roman"/>
          <w:color w:val="000000"/>
          <w:sz w:val="24"/>
        </w:rPr>
        <w:t>inter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-педагогика</w:t>
      </w:r>
    </w:p>
    <w:p w14:paraId="5656F315" w14:textId="77777777" w:rsidR="00C22D74" w:rsidRPr="000F799D" w:rsidRDefault="000F799D" w:rsidP="000F799D">
      <w:pPr>
        <w:autoSpaceDE w:val="0"/>
        <w:autoSpaceDN w:val="0"/>
        <w:spacing w:before="406" w:after="0" w:line="230" w:lineRule="auto"/>
        <w:rPr>
          <w:lang w:val="ru-RU"/>
        </w:rPr>
        <w:sectPr w:rsidR="00C22D74" w:rsidRPr="000F799D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debryansk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/~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lpsch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/ –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Информационно-методический сайт.</w:t>
      </w:r>
    </w:p>
    <w:p w14:paraId="60B85B99" w14:textId="77777777" w:rsidR="00C22D74" w:rsidRPr="000F799D" w:rsidRDefault="00C22D74">
      <w:pPr>
        <w:autoSpaceDE w:val="0"/>
        <w:autoSpaceDN w:val="0"/>
        <w:spacing w:after="264" w:line="220" w:lineRule="exact"/>
        <w:rPr>
          <w:lang w:val="ru-RU"/>
        </w:rPr>
      </w:pPr>
    </w:p>
    <w:p w14:paraId="1B9ED6CC" w14:textId="77777777" w:rsidR="00C22D74" w:rsidRPr="000F799D" w:rsidRDefault="000F799D">
      <w:pPr>
        <w:autoSpaceDE w:val="0"/>
        <w:autoSpaceDN w:val="0"/>
        <w:spacing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homelinux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/ – огромное количество книг по различным предметам в формате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Djvu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37A31E43" w14:textId="77777777" w:rsidR="00C22D74" w:rsidRPr="000F799D" w:rsidRDefault="000F799D">
      <w:pPr>
        <w:autoSpaceDE w:val="0"/>
        <w:autoSpaceDN w:val="0"/>
        <w:spacing w:before="406" w:after="0" w:line="230" w:lineRule="auto"/>
        <w:jc w:val="center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iearn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- русская страница международной образовательной сети 1*ЕАКМ (десятки стран</w:t>
      </w:r>
    </w:p>
    <w:p w14:paraId="07CCB521" w14:textId="77777777" w:rsidR="000F799D" w:rsidRDefault="000F799D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учас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твуют в международных проектах).</w:t>
      </w:r>
    </w:p>
    <w:p w14:paraId="534D5CB9" w14:textId="77777777" w:rsidR="00C22D74" w:rsidRPr="000F799D" w:rsidRDefault="000F799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tvspas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– православный медиа-портал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59EB05B7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islamica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центра исламских исследований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8471586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muslimheritage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об исламской культуре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A117990" w14:textId="77777777" w:rsidR="00C22D74" w:rsidRPr="000F799D" w:rsidRDefault="000F799D">
      <w:pPr>
        <w:autoSpaceDE w:val="0"/>
        <w:autoSpaceDN w:val="0"/>
        <w:spacing w:before="408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gumer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bogoslov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– электронная библиотека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1B7178E2" w14:textId="77777777" w:rsidR="00C22D74" w:rsidRPr="000F799D" w:rsidRDefault="000F799D">
      <w:pPr>
        <w:autoSpaceDE w:val="0"/>
        <w:autoSpaceDN w:val="0"/>
        <w:spacing w:before="408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ihtik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– электронная библиотека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B373B55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uTGA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-5</w:t>
      </w:r>
      <w:r>
        <w:rPr>
          <w:rFonts w:ascii="Times New Roman" w:eastAsia="Times New Roman" w:hAnsi="Times New Roman"/>
          <w:color w:val="000000"/>
          <w:sz w:val="24"/>
        </w:rPr>
        <w:t>Xo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0•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lib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– электронная библиотека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0EC25CA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scool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Цифровых образовательных ресурсов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3E727E3D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hrono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- Всемирная история в интернете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961CB6B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: //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istorya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- История стран и цивилизаций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47C598DE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 с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yrill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newma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- Библиотека античной литературы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0286640E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://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artclassic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 xml:space="preserve"> - Коллекция: мировая художественная культура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78B913AC" w14:textId="77777777" w:rsidR="00C22D74" w:rsidRPr="000F799D" w:rsidRDefault="000F799D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_0</w:t>
      </w:r>
      <w:r>
        <w:rPr>
          <w:rFonts w:ascii="Times New Roman" w:eastAsia="Times New Roman" w:hAnsi="Times New Roman"/>
          <w:color w:val="000000"/>
          <w:sz w:val="24"/>
        </w:rPr>
        <w:t>FH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umG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=10</w:t>
      </w:r>
      <w:r>
        <w:rPr>
          <w:rFonts w:ascii="Times New Roman" w:eastAsia="Times New Roman" w:hAnsi="Times New Roman"/>
          <w:color w:val="000000"/>
          <w:sz w:val="24"/>
        </w:rPr>
        <w:t>s</w:t>
      </w:r>
    </w:p>
    <w:p w14:paraId="6F349C3A" w14:textId="77777777" w:rsidR="00C22D74" w:rsidRPr="000F799D" w:rsidRDefault="000F799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eWWg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IA</w:t>
      </w:r>
    </w:p>
    <w:p w14:paraId="505A5FD2" w14:textId="77777777" w:rsidR="00C22D74" w:rsidRPr="000F799D" w:rsidRDefault="000F799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=5</w:t>
      </w:r>
      <w:r>
        <w:rPr>
          <w:rFonts w:ascii="Times New Roman" w:eastAsia="Times New Roman" w:hAnsi="Times New Roman"/>
          <w:color w:val="000000"/>
          <w:sz w:val="24"/>
        </w:rPr>
        <w:t>JWUM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_3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FoFc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=31</w:t>
      </w:r>
      <w:r>
        <w:rPr>
          <w:rFonts w:ascii="Times New Roman" w:eastAsia="Times New Roman" w:hAnsi="Times New Roman"/>
          <w:color w:val="000000"/>
          <w:sz w:val="24"/>
        </w:rPr>
        <w:t>s</w:t>
      </w:r>
    </w:p>
    <w:p w14:paraId="361AD3C8" w14:textId="77777777" w:rsidR="00C22D74" w:rsidRPr="000F799D" w:rsidRDefault="000F799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youtube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=5</w:t>
      </w:r>
      <w:r>
        <w:rPr>
          <w:rFonts w:ascii="Times New Roman" w:eastAsia="Times New Roman" w:hAnsi="Times New Roman"/>
          <w:color w:val="000000"/>
          <w:sz w:val="24"/>
        </w:rPr>
        <w:t>JWUM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_3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FoFc</w:t>
      </w:r>
      <w:proofErr w:type="spellEnd"/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t</w:t>
      </w: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=31</w:t>
      </w:r>
      <w:r>
        <w:rPr>
          <w:rFonts w:ascii="Times New Roman" w:eastAsia="Times New Roman" w:hAnsi="Times New Roman"/>
          <w:color w:val="000000"/>
          <w:sz w:val="24"/>
        </w:rPr>
        <w:t>s</w:t>
      </w:r>
    </w:p>
    <w:p w14:paraId="3E3B66FD" w14:textId="77777777" w:rsidR="00C22D74" w:rsidRPr="000F799D" w:rsidRDefault="00C22D74">
      <w:pPr>
        <w:rPr>
          <w:lang w:val="ru-RU"/>
        </w:rPr>
        <w:sectPr w:rsidR="00C22D74" w:rsidRPr="000F799D">
          <w:pgSz w:w="11900" w:h="16840"/>
          <w:pgMar w:top="484" w:right="846" w:bottom="1440" w:left="666" w:header="720" w:footer="720" w:gutter="0"/>
          <w:cols w:space="720" w:equalWidth="0">
            <w:col w:w="10388" w:space="0"/>
          </w:cols>
          <w:docGrid w:linePitch="360"/>
        </w:sectPr>
      </w:pPr>
    </w:p>
    <w:p w14:paraId="07EACEC1" w14:textId="77777777" w:rsidR="00C22D74" w:rsidRPr="000F799D" w:rsidRDefault="00C22D74">
      <w:pPr>
        <w:autoSpaceDE w:val="0"/>
        <w:autoSpaceDN w:val="0"/>
        <w:spacing w:after="78" w:line="220" w:lineRule="exact"/>
        <w:rPr>
          <w:lang w:val="ru-RU"/>
        </w:rPr>
      </w:pPr>
    </w:p>
    <w:p w14:paraId="560A8998" w14:textId="77777777" w:rsidR="00C22D74" w:rsidRPr="000F799D" w:rsidRDefault="000F799D">
      <w:pPr>
        <w:autoSpaceDE w:val="0"/>
        <w:autoSpaceDN w:val="0"/>
        <w:spacing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6D4D70FF" w14:textId="77777777" w:rsidR="00C22D74" w:rsidRPr="000F799D" w:rsidRDefault="000F799D">
      <w:pPr>
        <w:autoSpaceDE w:val="0"/>
        <w:autoSpaceDN w:val="0"/>
        <w:spacing w:before="34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4EF4CC3D" w14:textId="77777777" w:rsidR="00C22D74" w:rsidRPr="000F799D" w:rsidRDefault="000F799D">
      <w:pPr>
        <w:autoSpaceDE w:val="0"/>
        <w:autoSpaceDN w:val="0"/>
        <w:spacing w:before="166" w:after="0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14:paraId="204C25B1" w14:textId="77777777" w:rsidR="00C22D74" w:rsidRPr="000F799D" w:rsidRDefault="000F799D">
      <w:pPr>
        <w:autoSpaceDE w:val="0"/>
        <w:autoSpaceDN w:val="0"/>
        <w:spacing w:before="262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244EAF80" w14:textId="77777777" w:rsidR="00C22D74" w:rsidRPr="000F799D" w:rsidRDefault="000F799D">
      <w:pPr>
        <w:autoSpaceDE w:val="0"/>
        <w:autoSpaceDN w:val="0"/>
        <w:spacing w:before="166" w:after="0" w:line="230" w:lineRule="auto"/>
        <w:rPr>
          <w:lang w:val="ru-RU"/>
        </w:rPr>
      </w:pPr>
      <w:r w:rsidRPr="000F799D">
        <w:rPr>
          <w:rFonts w:ascii="Times New Roman" w:eastAsia="Times New Roman" w:hAnsi="Times New Roman"/>
          <w:color w:val="000000"/>
          <w:sz w:val="24"/>
          <w:lang w:val="ru-RU"/>
        </w:rPr>
        <w:t>Ноутбук, проектор, экран. Интерактивная доска. Имеется доступ в интернет.</w:t>
      </w:r>
    </w:p>
    <w:p w14:paraId="79AF7DD0" w14:textId="77777777" w:rsidR="00C22D74" w:rsidRPr="000F799D" w:rsidRDefault="00C22D74">
      <w:pPr>
        <w:rPr>
          <w:lang w:val="ru-RU"/>
        </w:rPr>
        <w:sectPr w:rsidR="00C22D74" w:rsidRPr="000F799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C7A9D3B" w14:textId="77777777" w:rsidR="000F799D" w:rsidRPr="000F799D" w:rsidRDefault="000F799D">
      <w:pPr>
        <w:rPr>
          <w:lang w:val="ru-RU"/>
        </w:rPr>
      </w:pPr>
    </w:p>
    <w:sectPr w:rsidR="000F799D" w:rsidRPr="000F799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E6D5" w14:textId="77777777" w:rsidR="00FC4418" w:rsidRDefault="00FC4418" w:rsidP="000F799D">
      <w:pPr>
        <w:spacing w:after="0" w:line="240" w:lineRule="auto"/>
      </w:pPr>
      <w:r>
        <w:separator/>
      </w:r>
    </w:p>
  </w:endnote>
  <w:endnote w:type="continuationSeparator" w:id="0">
    <w:p w14:paraId="6E8432AB" w14:textId="77777777" w:rsidR="00FC4418" w:rsidRDefault="00FC4418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25E6" w14:textId="77777777" w:rsidR="00FC4418" w:rsidRDefault="00FC4418" w:rsidP="000F799D">
      <w:pPr>
        <w:spacing w:after="0" w:line="240" w:lineRule="auto"/>
      </w:pPr>
      <w:r>
        <w:separator/>
      </w:r>
    </w:p>
  </w:footnote>
  <w:footnote w:type="continuationSeparator" w:id="0">
    <w:p w14:paraId="319646E1" w14:textId="77777777" w:rsidR="00FC4418" w:rsidRDefault="00FC4418" w:rsidP="000F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E1242A"/>
    <w:multiLevelType w:val="multilevel"/>
    <w:tmpl w:val="2A4E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6751928">
    <w:abstractNumId w:val="8"/>
  </w:num>
  <w:num w:numId="2" w16cid:durableId="1197162075">
    <w:abstractNumId w:val="6"/>
  </w:num>
  <w:num w:numId="3" w16cid:durableId="1866096228">
    <w:abstractNumId w:val="5"/>
  </w:num>
  <w:num w:numId="4" w16cid:durableId="2050301190">
    <w:abstractNumId w:val="4"/>
  </w:num>
  <w:num w:numId="5" w16cid:durableId="957183846">
    <w:abstractNumId w:val="7"/>
  </w:num>
  <w:num w:numId="6" w16cid:durableId="263533854">
    <w:abstractNumId w:val="3"/>
  </w:num>
  <w:num w:numId="7" w16cid:durableId="1121999226">
    <w:abstractNumId w:val="2"/>
  </w:num>
  <w:num w:numId="8" w16cid:durableId="2053996200">
    <w:abstractNumId w:val="1"/>
  </w:num>
  <w:num w:numId="9" w16cid:durableId="414130543">
    <w:abstractNumId w:val="0"/>
  </w:num>
  <w:num w:numId="10" w16cid:durableId="548296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2570"/>
    <w:rsid w:val="000E3D22"/>
    <w:rsid w:val="000E3DEE"/>
    <w:rsid w:val="000E5985"/>
    <w:rsid w:val="000F1A3B"/>
    <w:rsid w:val="000F799D"/>
    <w:rsid w:val="0015074B"/>
    <w:rsid w:val="001D06BD"/>
    <w:rsid w:val="00213CE0"/>
    <w:rsid w:val="0025571F"/>
    <w:rsid w:val="0029639D"/>
    <w:rsid w:val="002F24EA"/>
    <w:rsid w:val="00324C2C"/>
    <w:rsid w:val="00326F90"/>
    <w:rsid w:val="003340D9"/>
    <w:rsid w:val="003451AC"/>
    <w:rsid w:val="003C4BD3"/>
    <w:rsid w:val="004062A7"/>
    <w:rsid w:val="0043373A"/>
    <w:rsid w:val="004B23E0"/>
    <w:rsid w:val="004B5A6E"/>
    <w:rsid w:val="004E49F9"/>
    <w:rsid w:val="00547105"/>
    <w:rsid w:val="00595BFB"/>
    <w:rsid w:val="00602CAE"/>
    <w:rsid w:val="006210C8"/>
    <w:rsid w:val="00644993"/>
    <w:rsid w:val="00650CB3"/>
    <w:rsid w:val="00863BEE"/>
    <w:rsid w:val="00894789"/>
    <w:rsid w:val="009C0FC0"/>
    <w:rsid w:val="00A14324"/>
    <w:rsid w:val="00AA1D8D"/>
    <w:rsid w:val="00AB44D3"/>
    <w:rsid w:val="00B47730"/>
    <w:rsid w:val="00B54805"/>
    <w:rsid w:val="00B852F6"/>
    <w:rsid w:val="00C22D74"/>
    <w:rsid w:val="00C275BC"/>
    <w:rsid w:val="00CB0664"/>
    <w:rsid w:val="00ED0F98"/>
    <w:rsid w:val="00F50FF3"/>
    <w:rsid w:val="00FC10DA"/>
    <w:rsid w:val="00FC441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57175"/>
  <w14:defaultImageDpi w14:val="300"/>
  <w15:docId w15:val="{CAC9ABE9-09A4-45A4-8E19-925C5310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95BFB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1D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B05E67-2096-46FF-AC1C-D8D3FDF6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8793</Words>
  <Characters>50124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HP</cp:lastModifiedBy>
  <cp:revision>2</cp:revision>
  <dcterms:created xsi:type="dcterms:W3CDTF">2022-08-24T12:54:00Z</dcterms:created>
  <dcterms:modified xsi:type="dcterms:W3CDTF">2022-08-24T12:54:00Z</dcterms:modified>
  <cp:category/>
</cp:coreProperties>
</file>